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92E6" w14:textId="0D119BD5" w:rsidR="00FC25EF" w:rsidRPr="00A22F17" w:rsidRDefault="00A22F17" w:rsidP="003B49EC">
      <w:pPr>
        <w:rPr>
          <w:b/>
          <w:bCs/>
          <w:sz w:val="90"/>
          <w:szCs w:val="90"/>
        </w:rPr>
      </w:pPr>
      <w:r>
        <w:rPr>
          <w:noProof/>
          <w:sz w:val="18"/>
          <w:szCs w:val="18"/>
        </w:rPr>
        <w:drawing>
          <wp:anchor distT="0" distB="0" distL="114300" distR="114300" simplePos="0" relativeHeight="251658240" behindDoc="1" locked="0" layoutInCell="1" allowOverlap="1" wp14:anchorId="204F9C2A" wp14:editId="2D409DFC">
            <wp:simplePos x="0" y="0"/>
            <wp:positionH relativeFrom="margin">
              <wp:align>right</wp:align>
            </wp:positionH>
            <wp:positionV relativeFrom="paragraph">
              <wp:posOffset>95250</wp:posOffset>
            </wp:positionV>
            <wp:extent cx="1429385" cy="457200"/>
            <wp:effectExtent l="0" t="0" r="0" b="0"/>
            <wp:wrapTight wrapText="bothSides">
              <wp:wrapPolygon edited="0">
                <wp:start x="0" y="0"/>
                <wp:lineTo x="0" y="20700"/>
                <wp:lineTo x="21303" y="20700"/>
                <wp:lineTo x="21303"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9385" cy="457200"/>
                    </a:xfrm>
                    <a:prstGeom prst="rect">
                      <a:avLst/>
                    </a:prstGeom>
                  </pic:spPr>
                </pic:pic>
              </a:graphicData>
            </a:graphic>
            <wp14:sizeRelH relativeFrom="page">
              <wp14:pctWidth>0</wp14:pctWidth>
            </wp14:sizeRelH>
            <wp14:sizeRelV relativeFrom="page">
              <wp14:pctHeight>0</wp14:pctHeight>
            </wp14:sizeRelV>
          </wp:anchor>
        </w:drawing>
      </w:r>
      <w:r w:rsidRPr="00A22F17">
        <w:rPr>
          <w:b/>
          <w:bCs/>
          <w:sz w:val="90"/>
          <w:szCs w:val="90"/>
        </w:rPr>
        <w:t>Cat Adoption Form</w:t>
      </w:r>
    </w:p>
    <w:p w14:paraId="7214B785" w14:textId="1FD15777" w:rsidR="00FC25EF" w:rsidRPr="00A22F17" w:rsidRDefault="00FC25EF" w:rsidP="003B49EC">
      <w:pPr>
        <w:rPr>
          <w:sz w:val="12"/>
          <w:szCs w:val="12"/>
        </w:rPr>
      </w:pPr>
    </w:p>
    <w:p w14:paraId="56FC82DD" w14:textId="77777777" w:rsidR="00FD35A6" w:rsidRPr="00FA3EB3" w:rsidRDefault="002C33F6" w:rsidP="00FD35A6">
      <w:pPr>
        <w:pStyle w:val="Heading1"/>
      </w:pPr>
      <w:r>
        <w:t>Adopters Information</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6"/>
        <w:gridCol w:w="3064"/>
        <w:gridCol w:w="2610"/>
        <w:gridCol w:w="2420"/>
      </w:tblGrid>
      <w:tr w:rsidR="002C33F6" w:rsidRPr="00FA3EB3" w14:paraId="5E139E9E" w14:textId="77777777" w:rsidTr="00687CFB">
        <w:trPr>
          <w:trHeight w:val="544"/>
        </w:trPr>
        <w:tc>
          <w:tcPr>
            <w:tcW w:w="2696" w:type="dxa"/>
          </w:tcPr>
          <w:p w14:paraId="0801EE83" w14:textId="190631B5" w:rsidR="002C33F6" w:rsidRDefault="002C33F6" w:rsidP="00FD35A6">
            <w:pPr>
              <w:pStyle w:val="Labels"/>
            </w:pPr>
            <w:r>
              <w:t>First Name</w:t>
            </w:r>
          </w:p>
        </w:tc>
        <w:tc>
          <w:tcPr>
            <w:tcW w:w="3064" w:type="dxa"/>
            <w:shd w:val="clear" w:color="auto" w:fill="FFFFFF" w:themeFill="background1"/>
          </w:tcPr>
          <w:p w14:paraId="4D27D841" w14:textId="77777777" w:rsidR="002C33F6" w:rsidRPr="00FA3EB3" w:rsidRDefault="002C33F6" w:rsidP="00FD35A6"/>
        </w:tc>
        <w:tc>
          <w:tcPr>
            <w:tcW w:w="2610" w:type="dxa"/>
          </w:tcPr>
          <w:p w14:paraId="0CA00617" w14:textId="7544D986" w:rsidR="002C33F6" w:rsidRDefault="002C33F6" w:rsidP="00FD35A6">
            <w:pPr>
              <w:pStyle w:val="Labels"/>
            </w:pPr>
            <w:r>
              <w:t>Surname</w:t>
            </w:r>
          </w:p>
        </w:tc>
        <w:tc>
          <w:tcPr>
            <w:tcW w:w="2420" w:type="dxa"/>
            <w:shd w:val="clear" w:color="auto" w:fill="FFFFFF" w:themeFill="background1"/>
          </w:tcPr>
          <w:p w14:paraId="721656FA" w14:textId="77777777" w:rsidR="002C33F6" w:rsidRPr="00FA3EB3" w:rsidRDefault="002C33F6" w:rsidP="00FD35A6"/>
        </w:tc>
      </w:tr>
      <w:tr w:rsidR="002C33F6" w:rsidRPr="00FA3EB3" w14:paraId="7947490A" w14:textId="77777777" w:rsidTr="00687CFB">
        <w:trPr>
          <w:trHeight w:val="544"/>
        </w:trPr>
        <w:tc>
          <w:tcPr>
            <w:tcW w:w="2696" w:type="dxa"/>
          </w:tcPr>
          <w:p w14:paraId="78AD092E" w14:textId="77777777" w:rsidR="002C33F6" w:rsidRDefault="002C33F6" w:rsidP="00FD35A6">
            <w:pPr>
              <w:pStyle w:val="Labels"/>
            </w:pPr>
            <w:r>
              <w:t xml:space="preserve">Address </w:t>
            </w:r>
          </w:p>
          <w:p w14:paraId="1CAAA0CE" w14:textId="032D373E" w:rsidR="002C33F6" w:rsidRDefault="002C33F6" w:rsidP="00FD35A6">
            <w:pPr>
              <w:pStyle w:val="Labels"/>
            </w:pPr>
            <w:r>
              <w:t>(Including Postcode)</w:t>
            </w:r>
          </w:p>
        </w:tc>
        <w:tc>
          <w:tcPr>
            <w:tcW w:w="3064" w:type="dxa"/>
            <w:shd w:val="clear" w:color="auto" w:fill="FFFFFF" w:themeFill="background1"/>
          </w:tcPr>
          <w:p w14:paraId="1BE27D56" w14:textId="77777777" w:rsidR="002C33F6" w:rsidRDefault="002C33F6" w:rsidP="00FD35A6"/>
          <w:p w14:paraId="2227B5BA" w14:textId="77777777" w:rsidR="002C33F6" w:rsidRDefault="002C33F6" w:rsidP="00FD35A6"/>
          <w:p w14:paraId="2F0C9843" w14:textId="77777777" w:rsidR="002C33F6" w:rsidRDefault="002C33F6" w:rsidP="00FD35A6"/>
          <w:p w14:paraId="79447153" w14:textId="77777777" w:rsidR="002C33F6" w:rsidRDefault="002C33F6" w:rsidP="00FD35A6"/>
          <w:p w14:paraId="58E7C4BE" w14:textId="113A00FC" w:rsidR="002C33F6" w:rsidRPr="00FA3EB3" w:rsidRDefault="002C33F6" w:rsidP="00FD35A6"/>
        </w:tc>
        <w:tc>
          <w:tcPr>
            <w:tcW w:w="2610" w:type="dxa"/>
          </w:tcPr>
          <w:p w14:paraId="4E7398EB" w14:textId="2C78DAD0" w:rsidR="002C33F6" w:rsidRDefault="002C33F6" w:rsidP="00FD35A6">
            <w:pPr>
              <w:pStyle w:val="Labels"/>
            </w:pPr>
            <w:r>
              <w:t>Contact Numbers</w:t>
            </w:r>
          </w:p>
        </w:tc>
        <w:tc>
          <w:tcPr>
            <w:tcW w:w="2420" w:type="dxa"/>
            <w:shd w:val="clear" w:color="auto" w:fill="FFFFFF" w:themeFill="background1"/>
          </w:tcPr>
          <w:p w14:paraId="43BE5ECA" w14:textId="77777777" w:rsidR="002C33F6" w:rsidRPr="00FA3EB3" w:rsidRDefault="002C33F6" w:rsidP="00FD35A6"/>
        </w:tc>
      </w:tr>
      <w:tr w:rsidR="002C33F6" w:rsidRPr="00FA3EB3" w14:paraId="22AD0B56" w14:textId="77777777" w:rsidTr="00E05B34">
        <w:tc>
          <w:tcPr>
            <w:tcW w:w="2696" w:type="dxa"/>
          </w:tcPr>
          <w:p w14:paraId="3EBF15E6" w14:textId="1D8E7754" w:rsidR="002C33F6" w:rsidRPr="00FA3EB3" w:rsidRDefault="002C33F6" w:rsidP="002C33F6">
            <w:pPr>
              <w:pStyle w:val="Labels"/>
            </w:pPr>
            <w:r>
              <w:t>Email address</w:t>
            </w:r>
          </w:p>
        </w:tc>
        <w:tc>
          <w:tcPr>
            <w:tcW w:w="3064" w:type="dxa"/>
            <w:shd w:val="clear" w:color="auto" w:fill="FFFFFF" w:themeFill="background1"/>
          </w:tcPr>
          <w:p w14:paraId="43B7F6BD" w14:textId="77777777" w:rsidR="002C33F6" w:rsidRPr="00FA3EB3" w:rsidRDefault="002C33F6" w:rsidP="002C33F6"/>
        </w:tc>
        <w:tc>
          <w:tcPr>
            <w:tcW w:w="2610" w:type="dxa"/>
            <w:shd w:val="clear" w:color="auto" w:fill="FFFFFF" w:themeFill="background1"/>
          </w:tcPr>
          <w:p w14:paraId="038196DE" w14:textId="7D848643" w:rsidR="002C33F6" w:rsidRPr="00FA3EB3" w:rsidRDefault="002C33F6" w:rsidP="002C33F6"/>
        </w:tc>
        <w:tc>
          <w:tcPr>
            <w:tcW w:w="2420" w:type="dxa"/>
            <w:shd w:val="clear" w:color="auto" w:fill="FFFFFF" w:themeFill="background1"/>
          </w:tcPr>
          <w:p w14:paraId="1D856CD6" w14:textId="77777777" w:rsidR="002C33F6" w:rsidRPr="00FA3EB3" w:rsidRDefault="002C33F6" w:rsidP="002C33F6"/>
        </w:tc>
      </w:tr>
      <w:tr w:rsidR="00FC25EF" w:rsidRPr="00FA3EB3" w14:paraId="7CF13525" w14:textId="77777777" w:rsidTr="00E05B34">
        <w:tc>
          <w:tcPr>
            <w:tcW w:w="2696" w:type="dxa"/>
          </w:tcPr>
          <w:p w14:paraId="1B5192EB" w14:textId="7D0BB608" w:rsidR="00FC25EF" w:rsidRDefault="00FC25EF" w:rsidP="002C33F6">
            <w:pPr>
              <w:pStyle w:val="Labels"/>
            </w:pPr>
            <w:r>
              <w:t>Reasons for wanting to adopt:</w:t>
            </w:r>
          </w:p>
        </w:tc>
        <w:tc>
          <w:tcPr>
            <w:tcW w:w="3064" w:type="dxa"/>
            <w:shd w:val="clear" w:color="auto" w:fill="FFFFFF" w:themeFill="background1"/>
          </w:tcPr>
          <w:p w14:paraId="28A90D81" w14:textId="77777777" w:rsidR="00FC25EF" w:rsidRDefault="00FC25EF" w:rsidP="002C33F6"/>
          <w:p w14:paraId="27D8FA68" w14:textId="77777777" w:rsidR="00FC25EF" w:rsidRDefault="00FC25EF" w:rsidP="002C33F6"/>
          <w:p w14:paraId="237DF260" w14:textId="7877D2A5" w:rsidR="00FC25EF" w:rsidRPr="00FA3EB3" w:rsidRDefault="00FC25EF" w:rsidP="002C33F6"/>
        </w:tc>
        <w:tc>
          <w:tcPr>
            <w:tcW w:w="2610" w:type="dxa"/>
            <w:shd w:val="clear" w:color="auto" w:fill="FFFFFF" w:themeFill="background1"/>
          </w:tcPr>
          <w:p w14:paraId="31C81EC6" w14:textId="77777777" w:rsidR="00FC25EF" w:rsidRPr="00FA3EB3" w:rsidRDefault="00FC25EF" w:rsidP="002C33F6"/>
        </w:tc>
        <w:tc>
          <w:tcPr>
            <w:tcW w:w="2420" w:type="dxa"/>
            <w:shd w:val="clear" w:color="auto" w:fill="FFFFFF" w:themeFill="background1"/>
          </w:tcPr>
          <w:p w14:paraId="655159DC" w14:textId="77777777" w:rsidR="00FC25EF" w:rsidRPr="00FA3EB3" w:rsidRDefault="00FC25EF" w:rsidP="002C33F6"/>
        </w:tc>
      </w:tr>
    </w:tbl>
    <w:p w14:paraId="7656F745" w14:textId="4DA36676" w:rsidR="00FD35A6" w:rsidRDefault="00FD35A6" w:rsidP="00FD35A6"/>
    <w:p w14:paraId="30F6D92F" w14:textId="445E0DF7" w:rsidR="002C33F6" w:rsidRPr="00FA3EB3" w:rsidRDefault="002C33F6" w:rsidP="002C33F6">
      <w:pPr>
        <w:pStyle w:val="Heading1"/>
      </w:pPr>
      <w:r>
        <w:t>About your home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796"/>
        <w:gridCol w:w="1580"/>
        <w:gridCol w:w="1363"/>
        <w:gridCol w:w="1468"/>
        <w:gridCol w:w="1587"/>
        <w:gridCol w:w="1724"/>
        <w:gridCol w:w="1272"/>
      </w:tblGrid>
      <w:tr w:rsidR="002C33F6" w:rsidRPr="00FA3EB3" w14:paraId="5FBFCA5B" w14:textId="77777777" w:rsidTr="00A00A78">
        <w:trPr>
          <w:trHeight w:val="544"/>
        </w:trPr>
        <w:tc>
          <w:tcPr>
            <w:tcW w:w="1796" w:type="dxa"/>
          </w:tcPr>
          <w:p w14:paraId="08F6A72F" w14:textId="02EB9FED" w:rsidR="002C33F6" w:rsidRDefault="002C33F6" w:rsidP="00E211BC">
            <w:pPr>
              <w:pStyle w:val="Labels"/>
              <w:jc w:val="center"/>
            </w:pPr>
            <w:r>
              <w:t>No of people living in the home</w:t>
            </w:r>
          </w:p>
        </w:tc>
        <w:tc>
          <w:tcPr>
            <w:tcW w:w="1580" w:type="dxa"/>
          </w:tcPr>
          <w:p w14:paraId="79787802" w14:textId="6E8C96DA" w:rsidR="002C33F6" w:rsidRPr="00FA3EB3" w:rsidRDefault="002C33F6" w:rsidP="00E211BC">
            <w:pPr>
              <w:pStyle w:val="Labels"/>
              <w:jc w:val="center"/>
            </w:pPr>
            <w:r>
              <w:t>No of adults</w:t>
            </w:r>
          </w:p>
        </w:tc>
        <w:tc>
          <w:tcPr>
            <w:tcW w:w="1363" w:type="dxa"/>
          </w:tcPr>
          <w:p w14:paraId="066E3AC3" w14:textId="54CB91E8" w:rsidR="002C33F6" w:rsidRDefault="002C33F6" w:rsidP="00E211BC">
            <w:pPr>
              <w:pStyle w:val="Labels"/>
              <w:jc w:val="center"/>
            </w:pPr>
            <w:r>
              <w:t>No of children 0-5</w:t>
            </w:r>
          </w:p>
        </w:tc>
        <w:tc>
          <w:tcPr>
            <w:tcW w:w="1468" w:type="dxa"/>
          </w:tcPr>
          <w:p w14:paraId="4C7D8295" w14:textId="472D2EC9" w:rsidR="002C33F6" w:rsidRDefault="002C33F6" w:rsidP="00E211BC">
            <w:pPr>
              <w:pStyle w:val="Labels"/>
              <w:jc w:val="center"/>
            </w:pPr>
            <w:r>
              <w:t>No of children 5-12</w:t>
            </w:r>
          </w:p>
        </w:tc>
        <w:tc>
          <w:tcPr>
            <w:tcW w:w="1587" w:type="dxa"/>
          </w:tcPr>
          <w:p w14:paraId="36ABE14D" w14:textId="077291FC" w:rsidR="002C33F6" w:rsidRDefault="002C33F6" w:rsidP="00E211BC">
            <w:pPr>
              <w:pStyle w:val="Labels"/>
              <w:jc w:val="center"/>
            </w:pPr>
            <w:r>
              <w:t>No of children 12+</w:t>
            </w:r>
          </w:p>
        </w:tc>
        <w:tc>
          <w:tcPr>
            <w:tcW w:w="1724" w:type="dxa"/>
          </w:tcPr>
          <w:p w14:paraId="1DA0DEF0" w14:textId="4E13FEAF" w:rsidR="002C33F6" w:rsidRDefault="002C33F6" w:rsidP="00E211BC">
            <w:pPr>
              <w:pStyle w:val="Labels"/>
              <w:jc w:val="center"/>
            </w:pPr>
            <w:r>
              <w:t>No of Cats</w:t>
            </w:r>
          </w:p>
        </w:tc>
        <w:tc>
          <w:tcPr>
            <w:tcW w:w="1272" w:type="dxa"/>
          </w:tcPr>
          <w:p w14:paraId="3F955A8E" w14:textId="439E54AE" w:rsidR="002C33F6" w:rsidRPr="00FA3EB3" w:rsidRDefault="002C33F6" w:rsidP="00E211BC">
            <w:pPr>
              <w:pStyle w:val="Labels"/>
              <w:jc w:val="center"/>
            </w:pPr>
            <w:r>
              <w:t>No of Dogs</w:t>
            </w:r>
          </w:p>
        </w:tc>
      </w:tr>
      <w:tr w:rsidR="002C33F6" w:rsidRPr="00FA3EB3" w14:paraId="247467CD" w14:textId="77777777" w:rsidTr="0063588C">
        <w:trPr>
          <w:trHeight w:val="544"/>
        </w:trPr>
        <w:tc>
          <w:tcPr>
            <w:tcW w:w="1796" w:type="dxa"/>
            <w:shd w:val="clear" w:color="auto" w:fill="FFFFFF" w:themeFill="background1"/>
          </w:tcPr>
          <w:p w14:paraId="6293F9AF" w14:textId="3150F8F8" w:rsidR="002C33F6" w:rsidRDefault="002C33F6" w:rsidP="00E211BC">
            <w:pPr>
              <w:pStyle w:val="Labels"/>
              <w:jc w:val="center"/>
            </w:pPr>
          </w:p>
        </w:tc>
        <w:tc>
          <w:tcPr>
            <w:tcW w:w="1580" w:type="dxa"/>
            <w:shd w:val="clear" w:color="auto" w:fill="FFFFFF" w:themeFill="background1"/>
          </w:tcPr>
          <w:p w14:paraId="18026CA8" w14:textId="77777777" w:rsidR="002C33F6" w:rsidRPr="00FA3EB3" w:rsidRDefault="002C33F6" w:rsidP="00E211BC">
            <w:pPr>
              <w:jc w:val="center"/>
            </w:pPr>
          </w:p>
        </w:tc>
        <w:tc>
          <w:tcPr>
            <w:tcW w:w="1363" w:type="dxa"/>
            <w:shd w:val="clear" w:color="auto" w:fill="FFFFFF" w:themeFill="background1"/>
          </w:tcPr>
          <w:p w14:paraId="6700EC5A" w14:textId="77777777" w:rsidR="002C33F6" w:rsidRDefault="002C33F6" w:rsidP="00E211BC">
            <w:pPr>
              <w:pStyle w:val="Labels"/>
              <w:jc w:val="center"/>
            </w:pPr>
          </w:p>
        </w:tc>
        <w:tc>
          <w:tcPr>
            <w:tcW w:w="1468" w:type="dxa"/>
            <w:shd w:val="clear" w:color="auto" w:fill="FFFFFF" w:themeFill="background1"/>
          </w:tcPr>
          <w:p w14:paraId="63CAD6AC" w14:textId="77777777" w:rsidR="002C33F6" w:rsidRDefault="002C33F6" w:rsidP="00E211BC">
            <w:pPr>
              <w:pStyle w:val="Labels"/>
              <w:jc w:val="center"/>
            </w:pPr>
          </w:p>
        </w:tc>
        <w:tc>
          <w:tcPr>
            <w:tcW w:w="1587" w:type="dxa"/>
            <w:shd w:val="clear" w:color="auto" w:fill="FFFFFF" w:themeFill="background1"/>
          </w:tcPr>
          <w:p w14:paraId="438B3492" w14:textId="77777777" w:rsidR="002C33F6" w:rsidRDefault="002C33F6" w:rsidP="00E211BC">
            <w:pPr>
              <w:pStyle w:val="Labels"/>
              <w:jc w:val="center"/>
            </w:pPr>
          </w:p>
        </w:tc>
        <w:tc>
          <w:tcPr>
            <w:tcW w:w="1724" w:type="dxa"/>
            <w:shd w:val="clear" w:color="auto" w:fill="FFFFFF" w:themeFill="background1"/>
          </w:tcPr>
          <w:p w14:paraId="300F1670" w14:textId="425DD211" w:rsidR="002C33F6" w:rsidRDefault="002C33F6" w:rsidP="00E211BC">
            <w:pPr>
              <w:pStyle w:val="Labels"/>
              <w:jc w:val="center"/>
            </w:pPr>
          </w:p>
        </w:tc>
        <w:tc>
          <w:tcPr>
            <w:tcW w:w="1272" w:type="dxa"/>
            <w:shd w:val="clear" w:color="auto" w:fill="FFFFFF" w:themeFill="background1"/>
          </w:tcPr>
          <w:p w14:paraId="4DDCA360" w14:textId="77777777" w:rsidR="002C33F6" w:rsidRPr="00FA3EB3" w:rsidRDefault="002C33F6" w:rsidP="00E211BC">
            <w:pPr>
              <w:jc w:val="center"/>
            </w:pPr>
          </w:p>
        </w:tc>
      </w:tr>
    </w:tbl>
    <w:p w14:paraId="109EA399" w14:textId="77777777" w:rsidR="002C33F6" w:rsidRDefault="002C33F6" w:rsidP="00FD35A6"/>
    <w:tbl>
      <w:tblPr>
        <w:tblStyle w:val="OfficeHours"/>
        <w:tblW w:w="10761" w:type="dxa"/>
        <w:tblLayout w:type="fixed"/>
        <w:tblLook w:val="0620" w:firstRow="1" w:lastRow="0" w:firstColumn="0" w:lastColumn="0" w:noHBand="1" w:noVBand="1"/>
      </w:tblPr>
      <w:tblGrid>
        <w:gridCol w:w="3743"/>
        <w:gridCol w:w="7018"/>
      </w:tblGrid>
      <w:tr w:rsidR="00E211BC" w:rsidRPr="00FA3EB3" w14:paraId="6AA4595F" w14:textId="77777777" w:rsidTr="00E211BC">
        <w:trPr>
          <w:cnfStyle w:val="100000000000" w:firstRow="1" w:lastRow="0" w:firstColumn="0" w:lastColumn="0" w:oddVBand="0" w:evenVBand="0" w:oddHBand="0" w:evenHBand="0" w:firstRowFirstColumn="0" w:firstRowLastColumn="0" w:lastRowFirstColumn="0" w:lastRowLastColumn="0"/>
          <w:trHeight w:val="360"/>
        </w:trPr>
        <w:tc>
          <w:tcPr>
            <w:tcW w:w="3743" w:type="dxa"/>
            <w:vAlign w:val="center"/>
          </w:tcPr>
          <w:p w14:paraId="20CB6A03" w14:textId="7E6DF893" w:rsidR="00E211BC" w:rsidRPr="00E211BC" w:rsidRDefault="00E211BC" w:rsidP="00E211BC">
            <w:pPr>
              <w:jc w:val="left"/>
              <w:rPr>
                <w:b w:val="0"/>
                <w:bCs/>
              </w:rPr>
            </w:pPr>
            <w:r>
              <w:rPr>
                <w:b w:val="0"/>
                <w:bCs/>
              </w:rPr>
              <w:t>Is your home owned or rented?</w:t>
            </w:r>
          </w:p>
        </w:tc>
        <w:tc>
          <w:tcPr>
            <w:tcW w:w="7018" w:type="dxa"/>
            <w:shd w:val="clear" w:color="auto" w:fill="FFFFFF" w:themeFill="background1"/>
            <w:vAlign w:val="center"/>
          </w:tcPr>
          <w:p w14:paraId="36AECABC" w14:textId="77777777" w:rsidR="00E211BC" w:rsidRPr="00FA3EB3" w:rsidRDefault="00E211BC" w:rsidP="00E211BC"/>
        </w:tc>
      </w:tr>
      <w:tr w:rsidR="00E211BC" w:rsidRPr="00FA3EB3" w14:paraId="4BDDE457" w14:textId="77777777" w:rsidTr="00E211BC">
        <w:trPr>
          <w:trHeight w:val="187"/>
        </w:trPr>
        <w:tc>
          <w:tcPr>
            <w:tcW w:w="3743" w:type="dxa"/>
            <w:shd w:val="clear" w:color="auto" w:fill="auto"/>
            <w:vAlign w:val="center"/>
          </w:tcPr>
          <w:p w14:paraId="3E0591DD" w14:textId="77777777" w:rsidR="00E211BC" w:rsidRPr="00FA3EB3" w:rsidRDefault="00E211BC" w:rsidP="001E3B3F">
            <w:pPr>
              <w:rPr>
                <w:sz w:val="6"/>
                <w:szCs w:val="6"/>
              </w:rPr>
            </w:pPr>
          </w:p>
        </w:tc>
        <w:tc>
          <w:tcPr>
            <w:tcW w:w="7018" w:type="dxa"/>
            <w:shd w:val="clear" w:color="auto" w:fill="auto"/>
            <w:vAlign w:val="center"/>
          </w:tcPr>
          <w:p w14:paraId="76B9AAE4" w14:textId="77777777" w:rsidR="00E211BC" w:rsidRPr="00FA3EB3" w:rsidRDefault="00E211BC" w:rsidP="001E3B3F">
            <w:pPr>
              <w:rPr>
                <w:sz w:val="6"/>
                <w:szCs w:val="6"/>
              </w:rPr>
            </w:pPr>
          </w:p>
        </w:tc>
      </w:tr>
      <w:tr w:rsidR="00E211BC" w:rsidRPr="00FA3EB3" w14:paraId="5FFB2F20" w14:textId="77777777" w:rsidTr="00E211BC">
        <w:trPr>
          <w:trHeight w:val="360"/>
        </w:trPr>
        <w:tc>
          <w:tcPr>
            <w:tcW w:w="3743" w:type="dxa"/>
            <w:vAlign w:val="center"/>
          </w:tcPr>
          <w:p w14:paraId="1A8DACA8" w14:textId="3DA427C5" w:rsidR="00E211BC" w:rsidRPr="00FA3EB3" w:rsidRDefault="00E211BC" w:rsidP="001E3B3F">
            <w:r>
              <w:t xml:space="preserve">If </w:t>
            </w:r>
            <w:r w:rsidR="003A7B76">
              <w:t>rented,</w:t>
            </w:r>
            <w:r>
              <w:t xml:space="preserve"> can you provide permission from your landlord?</w:t>
            </w:r>
          </w:p>
        </w:tc>
        <w:tc>
          <w:tcPr>
            <w:tcW w:w="7018" w:type="dxa"/>
            <w:shd w:val="clear" w:color="auto" w:fill="FFFFFF" w:themeFill="background1"/>
            <w:vAlign w:val="center"/>
          </w:tcPr>
          <w:p w14:paraId="482574B5" w14:textId="77777777" w:rsidR="00E211BC" w:rsidRPr="00FA3EB3" w:rsidRDefault="00E211BC" w:rsidP="001E3B3F"/>
        </w:tc>
      </w:tr>
      <w:tr w:rsidR="00E211BC" w:rsidRPr="00FA3EB3" w14:paraId="6D3CDF04" w14:textId="77777777" w:rsidTr="00E211BC">
        <w:trPr>
          <w:trHeight w:val="187"/>
        </w:trPr>
        <w:tc>
          <w:tcPr>
            <w:tcW w:w="3743" w:type="dxa"/>
            <w:shd w:val="clear" w:color="auto" w:fill="auto"/>
            <w:vAlign w:val="center"/>
          </w:tcPr>
          <w:p w14:paraId="424BC3A1" w14:textId="77777777" w:rsidR="00E211BC" w:rsidRPr="00FA3EB3" w:rsidRDefault="00E211BC" w:rsidP="001E3B3F">
            <w:pPr>
              <w:rPr>
                <w:sz w:val="6"/>
                <w:szCs w:val="6"/>
              </w:rPr>
            </w:pPr>
          </w:p>
        </w:tc>
        <w:tc>
          <w:tcPr>
            <w:tcW w:w="7018" w:type="dxa"/>
            <w:shd w:val="clear" w:color="auto" w:fill="auto"/>
            <w:vAlign w:val="center"/>
          </w:tcPr>
          <w:p w14:paraId="6F9CCBA1" w14:textId="77777777" w:rsidR="00E211BC" w:rsidRPr="00FA3EB3" w:rsidRDefault="00E211BC" w:rsidP="001E3B3F">
            <w:pPr>
              <w:rPr>
                <w:sz w:val="6"/>
                <w:szCs w:val="6"/>
              </w:rPr>
            </w:pPr>
          </w:p>
        </w:tc>
      </w:tr>
      <w:tr w:rsidR="00E211BC" w:rsidRPr="00FA3EB3" w14:paraId="70E3C3E2" w14:textId="77777777" w:rsidTr="00E211BC">
        <w:trPr>
          <w:trHeight w:val="360"/>
        </w:trPr>
        <w:tc>
          <w:tcPr>
            <w:tcW w:w="3743" w:type="dxa"/>
            <w:vAlign w:val="center"/>
          </w:tcPr>
          <w:p w14:paraId="53447C49" w14:textId="21664651" w:rsidR="00E211BC" w:rsidRPr="00FA3EB3" w:rsidRDefault="00E211BC" w:rsidP="001E3B3F">
            <w:r>
              <w:t>Landlord details:</w:t>
            </w:r>
          </w:p>
        </w:tc>
        <w:tc>
          <w:tcPr>
            <w:tcW w:w="7018" w:type="dxa"/>
            <w:shd w:val="clear" w:color="auto" w:fill="FFFFFF" w:themeFill="background1"/>
            <w:vAlign w:val="center"/>
          </w:tcPr>
          <w:p w14:paraId="1BA5E48C" w14:textId="77777777" w:rsidR="00E211BC" w:rsidRDefault="00E211BC" w:rsidP="001E3B3F"/>
          <w:p w14:paraId="0560E2A7" w14:textId="6BA45D8D" w:rsidR="00E211BC" w:rsidRPr="00FA3EB3" w:rsidRDefault="00E211BC" w:rsidP="001E3B3F"/>
        </w:tc>
      </w:tr>
      <w:tr w:rsidR="00E211BC" w:rsidRPr="00FA3EB3" w14:paraId="27C9C6D1" w14:textId="77777777" w:rsidTr="00E211BC">
        <w:trPr>
          <w:trHeight w:val="360"/>
        </w:trPr>
        <w:tc>
          <w:tcPr>
            <w:tcW w:w="3743" w:type="dxa"/>
            <w:vAlign w:val="center"/>
          </w:tcPr>
          <w:p w14:paraId="35E9FEA6" w14:textId="77777777" w:rsidR="00E211BC" w:rsidRDefault="00E211BC" w:rsidP="001E3B3F"/>
        </w:tc>
        <w:tc>
          <w:tcPr>
            <w:tcW w:w="7018" w:type="dxa"/>
            <w:shd w:val="clear" w:color="auto" w:fill="FFFFFF" w:themeFill="background1"/>
            <w:vAlign w:val="center"/>
          </w:tcPr>
          <w:p w14:paraId="6CDAFA86" w14:textId="77777777" w:rsidR="00E211BC" w:rsidRDefault="00E211BC" w:rsidP="001E3B3F"/>
        </w:tc>
      </w:tr>
      <w:tr w:rsidR="00E211BC" w:rsidRPr="00FA3EB3" w14:paraId="7A378604" w14:textId="77777777" w:rsidTr="001E3B3F">
        <w:trPr>
          <w:trHeight w:val="187"/>
        </w:trPr>
        <w:tc>
          <w:tcPr>
            <w:tcW w:w="3743" w:type="dxa"/>
            <w:shd w:val="clear" w:color="auto" w:fill="auto"/>
            <w:vAlign w:val="center"/>
          </w:tcPr>
          <w:p w14:paraId="3229941D" w14:textId="77777777" w:rsidR="00E211BC" w:rsidRPr="00FA3EB3" w:rsidRDefault="00E211BC" w:rsidP="001E3B3F">
            <w:pPr>
              <w:rPr>
                <w:sz w:val="6"/>
                <w:szCs w:val="6"/>
              </w:rPr>
            </w:pPr>
          </w:p>
        </w:tc>
        <w:tc>
          <w:tcPr>
            <w:tcW w:w="7018" w:type="dxa"/>
            <w:shd w:val="clear" w:color="auto" w:fill="auto"/>
            <w:vAlign w:val="center"/>
          </w:tcPr>
          <w:p w14:paraId="0023D88F" w14:textId="77777777" w:rsidR="00E211BC" w:rsidRPr="00FA3EB3" w:rsidRDefault="00E211BC" w:rsidP="001E3B3F">
            <w:pPr>
              <w:rPr>
                <w:sz w:val="6"/>
                <w:szCs w:val="6"/>
              </w:rPr>
            </w:pPr>
          </w:p>
        </w:tc>
      </w:tr>
      <w:tr w:rsidR="00E211BC" w:rsidRPr="00FA3EB3" w14:paraId="50EF5C03" w14:textId="77777777" w:rsidTr="001E3B3F">
        <w:trPr>
          <w:trHeight w:val="360"/>
        </w:trPr>
        <w:tc>
          <w:tcPr>
            <w:tcW w:w="3743" w:type="dxa"/>
            <w:vAlign w:val="center"/>
          </w:tcPr>
          <w:p w14:paraId="168C9379" w14:textId="77777777" w:rsidR="00E211BC" w:rsidRDefault="00E211BC" w:rsidP="001E3B3F">
            <w:r>
              <w:t xml:space="preserve">Is your home </w:t>
            </w:r>
          </w:p>
          <w:p w14:paraId="3F1D3DC4" w14:textId="72DB4E5D" w:rsidR="00E211BC" w:rsidRPr="00FA3EB3" w:rsidRDefault="00E211BC" w:rsidP="001E3B3F">
            <w:r>
              <w:t>(</w:t>
            </w:r>
            <w:r w:rsidR="003A7B76">
              <w:t>Delete</w:t>
            </w:r>
            <w:r>
              <w:t xml:space="preserve"> as necessary)</w:t>
            </w:r>
          </w:p>
        </w:tc>
        <w:tc>
          <w:tcPr>
            <w:tcW w:w="7018" w:type="dxa"/>
            <w:shd w:val="clear" w:color="auto" w:fill="FFFFFF" w:themeFill="background1"/>
            <w:vAlign w:val="center"/>
          </w:tcPr>
          <w:p w14:paraId="65ED0540" w14:textId="17D31716" w:rsidR="00E211BC" w:rsidRPr="00FA3EB3" w:rsidRDefault="00E211BC" w:rsidP="00E211BC">
            <w:r>
              <w:t xml:space="preserve">Loud  /  Active  /  Busy  /  Quiet  /  Calm   </w:t>
            </w:r>
          </w:p>
        </w:tc>
      </w:tr>
      <w:tr w:rsidR="00E211BC" w:rsidRPr="00FA3EB3" w14:paraId="1E23685A" w14:textId="77777777" w:rsidTr="001E3B3F">
        <w:trPr>
          <w:trHeight w:val="187"/>
        </w:trPr>
        <w:tc>
          <w:tcPr>
            <w:tcW w:w="3743" w:type="dxa"/>
            <w:shd w:val="clear" w:color="auto" w:fill="auto"/>
            <w:vAlign w:val="center"/>
          </w:tcPr>
          <w:p w14:paraId="4F8C4F23" w14:textId="77777777" w:rsidR="00E211BC" w:rsidRPr="00FA3EB3" w:rsidRDefault="00E211BC" w:rsidP="001E3B3F">
            <w:pPr>
              <w:rPr>
                <w:sz w:val="6"/>
                <w:szCs w:val="6"/>
              </w:rPr>
            </w:pPr>
          </w:p>
        </w:tc>
        <w:tc>
          <w:tcPr>
            <w:tcW w:w="7018" w:type="dxa"/>
            <w:shd w:val="clear" w:color="auto" w:fill="auto"/>
            <w:vAlign w:val="center"/>
          </w:tcPr>
          <w:p w14:paraId="54C4D4C5" w14:textId="77777777" w:rsidR="00E211BC" w:rsidRPr="00FA3EB3" w:rsidRDefault="00E211BC" w:rsidP="001E3B3F">
            <w:pPr>
              <w:rPr>
                <w:sz w:val="6"/>
                <w:szCs w:val="6"/>
              </w:rPr>
            </w:pPr>
          </w:p>
        </w:tc>
      </w:tr>
      <w:tr w:rsidR="00E211BC" w:rsidRPr="00FA3EB3" w14:paraId="0EAED4F6" w14:textId="77777777" w:rsidTr="001E3B3F">
        <w:trPr>
          <w:trHeight w:val="360"/>
        </w:trPr>
        <w:tc>
          <w:tcPr>
            <w:tcW w:w="3743" w:type="dxa"/>
            <w:vAlign w:val="center"/>
          </w:tcPr>
          <w:p w14:paraId="4D5F575E" w14:textId="77777777" w:rsidR="00E211BC" w:rsidRDefault="00E211BC" w:rsidP="001E3B3F">
            <w:r>
              <w:t>Is your home:</w:t>
            </w:r>
          </w:p>
          <w:p w14:paraId="40C0AE50" w14:textId="4648ADA5" w:rsidR="00E211BC" w:rsidRPr="00FA3EB3" w:rsidRDefault="00E211BC" w:rsidP="001E3B3F">
            <w:r>
              <w:t>(</w:t>
            </w:r>
            <w:r w:rsidR="00226619">
              <w:t>Delete</w:t>
            </w:r>
            <w:r>
              <w:t xml:space="preserve"> as necessary)</w:t>
            </w:r>
          </w:p>
        </w:tc>
        <w:tc>
          <w:tcPr>
            <w:tcW w:w="7018" w:type="dxa"/>
            <w:shd w:val="clear" w:color="auto" w:fill="FFFFFF" w:themeFill="background1"/>
            <w:vAlign w:val="center"/>
          </w:tcPr>
          <w:p w14:paraId="3AEC1A04" w14:textId="3A924696" w:rsidR="00E211BC" w:rsidRPr="00FA3EB3" w:rsidRDefault="00E211BC" w:rsidP="001E3B3F">
            <w:r>
              <w:t>House / Flat / Apartment</w:t>
            </w:r>
          </w:p>
        </w:tc>
      </w:tr>
      <w:tr w:rsidR="00E211BC" w:rsidRPr="00FA3EB3" w14:paraId="261DFF40" w14:textId="77777777" w:rsidTr="00E211BC">
        <w:tblPrEx>
          <w:tblLook w:val="04A0" w:firstRow="1" w:lastRow="0" w:firstColumn="1" w:lastColumn="0" w:noHBand="0" w:noVBand="1"/>
        </w:tblPrEx>
        <w:trPr>
          <w:trHeight w:val="187"/>
        </w:trPr>
        <w:tc>
          <w:tcPr>
            <w:tcW w:w="3743" w:type="dxa"/>
          </w:tcPr>
          <w:p w14:paraId="16840F9A" w14:textId="77777777" w:rsidR="00E211BC" w:rsidRPr="00FA3EB3" w:rsidRDefault="00E211BC" w:rsidP="001E3B3F">
            <w:pPr>
              <w:rPr>
                <w:sz w:val="6"/>
                <w:szCs w:val="6"/>
              </w:rPr>
            </w:pPr>
          </w:p>
        </w:tc>
        <w:tc>
          <w:tcPr>
            <w:tcW w:w="7018" w:type="dxa"/>
          </w:tcPr>
          <w:p w14:paraId="635745CF" w14:textId="77777777" w:rsidR="00E211BC" w:rsidRPr="00FA3EB3" w:rsidRDefault="00E211BC" w:rsidP="001E3B3F">
            <w:pPr>
              <w:rPr>
                <w:sz w:val="6"/>
                <w:szCs w:val="6"/>
              </w:rPr>
            </w:pPr>
          </w:p>
        </w:tc>
      </w:tr>
      <w:tr w:rsidR="00E211BC" w:rsidRPr="00FA3EB3" w14:paraId="022414C6" w14:textId="77777777" w:rsidTr="00A61CDF">
        <w:tblPrEx>
          <w:tblLook w:val="04A0" w:firstRow="1" w:lastRow="0" w:firstColumn="1" w:lastColumn="0" w:noHBand="0" w:noVBand="1"/>
        </w:tblPrEx>
        <w:trPr>
          <w:trHeight w:val="360"/>
        </w:trPr>
        <w:tc>
          <w:tcPr>
            <w:tcW w:w="3743" w:type="dxa"/>
          </w:tcPr>
          <w:p w14:paraId="67D6070D" w14:textId="3C879B0E" w:rsidR="00E211BC" w:rsidRDefault="00E211BC" w:rsidP="00E211BC">
            <w:r>
              <w:t>Do you have:</w:t>
            </w:r>
          </w:p>
          <w:p w14:paraId="18D95E88" w14:textId="7820C728" w:rsidR="00E211BC" w:rsidRPr="00FA3EB3" w:rsidRDefault="00E211BC" w:rsidP="00E211BC">
            <w:r>
              <w:t>(</w:t>
            </w:r>
            <w:r w:rsidR="00226619">
              <w:t>Delete</w:t>
            </w:r>
            <w:r>
              <w:t xml:space="preserve"> as necessary)</w:t>
            </w:r>
          </w:p>
        </w:tc>
        <w:tc>
          <w:tcPr>
            <w:tcW w:w="7018" w:type="dxa"/>
            <w:shd w:val="clear" w:color="auto" w:fill="FFFFFF" w:themeFill="background1"/>
            <w:vAlign w:val="center"/>
          </w:tcPr>
          <w:p w14:paraId="660C54F4" w14:textId="7D46CE6C" w:rsidR="00E211BC" w:rsidRPr="00FA3EB3" w:rsidRDefault="00E211BC" w:rsidP="00E211BC">
            <w:r>
              <w:t xml:space="preserve">Garden  /  Cattery  /  Enclosed Garden </w:t>
            </w:r>
          </w:p>
        </w:tc>
      </w:tr>
      <w:tr w:rsidR="00E211BC" w:rsidRPr="00FA3EB3" w14:paraId="70C92A2C" w14:textId="77777777" w:rsidTr="00E211BC">
        <w:tblPrEx>
          <w:tblLook w:val="04A0" w:firstRow="1" w:lastRow="0" w:firstColumn="1" w:lastColumn="0" w:noHBand="0" w:noVBand="1"/>
        </w:tblPrEx>
        <w:trPr>
          <w:trHeight w:val="187"/>
        </w:trPr>
        <w:tc>
          <w:tcPr>
            <w:tcW w:w="3743" w:type="dxa"/>
          </w:tcPr>
          <w:p w14:paraId="69E4B20D" w14:textId="77777777" w:rsidR="00E211BC" w:rsidRPr="00FA3EB3" w:rsidRDefault="00E211BC" w:rsidP="001E3B3F">
            <w:pPr>
              <w:rPr>
                <w:sz w:val="6"/>
                <w:szCs w:val="6"/>
              </w:rPr>
            </w:pPr>
          </w:p>
        </w:tc>
        <w:tc>
          <w:tcPr>
            <w:tcW w:w="7018" w:type="dxa"/>
          </w:tcPr>
          <w:p w14:paraId="058F980F" w14:textId="77777777" w:rsidR="00E211BC" w:rsidRPr="00FA3EB3" w:rsidRDefault="00E211BC" w:rsidP="001E3B3F">
            <w:pPr>
              <w:rPr>
                <w:sz w:val="6"/>
                <w:szCs w:val="6"/>
              </w:rPr>
            </w:pPr>
          </w:p>
        </w:tc>
      </w:tr>
      <w:tr w:rsidR="00E211BC" w:rsidRPr="00FA3EB3" w14:paraId="6EB02B5D" w14:textId="77777777" w:rsidTr="00437220">
        <w:tblPrEx>
          <w:tblLook w:val="04A0" w:firstRow="1" w:lastRow="0" w:firstColumn="1" w:lastColumn="0" w:noHBand="0" w:noVBand="1"/>
        </w:tblPrEx>
        <w:trPr>
          <w:trHeight w:val="360"/>
        </w:trPr>
        <w:tc>
          <w:tcPr>
            <w:tcW w:w="3743" w:type="dxa"/>
          </w:tcPr>
          <w:p w14:paraId="418B170D" w14:textId="377F9FAB" w:rsidR="00E211BC" w:rsidRPr="00FA3EB3" w:rsidRDefault="00E211BC" w:rsidP="00E211BC">
            <w:r>
              <w:t xml:space="preserve">How </w:t>
            </w:r>
            <w:r w:rsidR="00226619">
              <w:t>many</w:t>
            </w:r>
            <w:r>
              <w:t xml:space="preserve"> hours are you away from home per day on average:</w:t>
            </w:r>
          </w:p>
        </w:tc>
        <w:tc>
          <w:tcPr>
            <w:tcW w:w="7018" w:type="dxa"/>
            <w:shd w:val="clear" w:color="auto" w:fill="FFFFFF" w:themeFill="background1"/>
            <w:vAlign w:val="center"/>
          </w:tcPr>
          <w:p w14:paraId="10001848" w14:textId="08B00B3B" w:rsidR="00E211BC" w:rsidRPr="00FA3EB3" w:rsidRDefault="00E211BC" w:rsidP="00E211BC"/>
        </w:tc>
      </w:tr>
      <w:tr w:rsidR="00E211BC" w:rsidRPr="00FA3EB3" w14:paraId="3236CBEF" w14:textId="77777777" w:rsidTr="00E211BC">
        <w:tblPrEx>
          <w:tblLook w:val="04A0" w:firstRow="1" w:lastRow="0" w:firstColumn="1" w:lastColumn="0" w:noHBand="0" w:noVBand="1"/>
        </w:tblPrEx>
        <w:trPr>
          <w:trHeight w:val="187"/>
        </w:trPr>
        <w:tc>
          <w:tcPr>
            <w:tcW w:w="3743" w:type="dxa"/>
          </w:tcPr>
          <w:p w14:paraId="777C8B3D" w14:textId="77777777" w:rsidR="00E211BC" w:rsidRPr="00FA3EB3" w:rsidRDefault="00E211BC" w:rsidP="001E3B3F">
            <w:pPr>
              <w:rPr>
                <w:sz w:val="6"/>
                <w:szCs w:val="6"/>
              </w:rPr>
            </w:pPr>
          </w:p>
        </w:tc>
        <w:tc>
          <w:tcPr>
            <w:tcW w:w="7018" w:type="dxa"/>
          </w:tcPr>
          <w:p w14:paraId="7FF6981F" w14:textId="77777777" w:rsidR="00E211BC" w:rsidRPr="00FA3EB3" w:rsidRDefault="00E211BC" w:rsidP="001E3B3F">
            <w:pPr>
              <w:rPr>
                <w:sz w:val="6"/>
                <w:szCs w:val="6"/>
              </w:rPr>
            </w:pPr>
          </w:p>
        </w:tc>
      </w:tr>
      <w:tr w:rsidR="00E211BC" w:rsidRPr="00FA3EB3" w14:paraId="38E171B5" w14:textId="77777777" w:rsidTr="00725461">
        <w:tblPrEx>
          <w:tblLook w:val="04A0" w:firstRow="1" w:lastRow="0" w:firstColumn="1" w:lastColumn="0" w:noHBand="0" w:noVBand="1"/>
        </w:tblPrEx>
        <w:trPr>
          <w:trHeight w:val="360"/>
        </w:trPr>
        <w:tc>
          <w:tcPr>
            <w:tcW w:w="3743" w:type="dxa"/>
          </w:tcPr>
          <w:p w14:paraId="06D85FC4" w14:textId="0E1CCFB8" w:rsidR="00E211BC" w:rsidRPr="00FA3EB3" w:rsidRDefault="00E211BC" w:rsidP="00E211BC">
            <w:r>
              <w:t xml:space="preserve">Does </w:t>
            </w:r>
            <w:r w:rsidR="00FC25EF">
              <w:t>anyone</w:t>
            </w:r>
            <w:r>
              <w:t xml:space="preserve"> in your household have allergies (please detail)</w:t>
            </w:r>
          </w:p>
        </w:tc>
        <w:tc>
          <w:tcPr>
            <w:tcW w:w="7018" w:type="dxa"/>
            <w:shd w:val="clear" w:color="auto" w:fill="FFFFFF" w:themeFill="background1"/>
            <w:vAlign w:val="center"/>
          </w:tcPr>
          <w:p w14:paraId="35DEA15E" w14:textId="5324154E" w:rsidR="00E211BC" w:rsidRPr="00FA3EB3" w:rsidRDefault="00E211BC" w:rsidP="00E211BC"/>
        </w:tc>
      </w:tr>
      <w:tr w:rsidR="00E211BC" w:rsidRPr="00FA3EB3" w14:paraId="1008C152" w14:textId="77777777" w:rsidTr="00E211BC">
        <w:tblPrEx>
          <w:tblLook w:val="04A0" w:firstRow="1" w:lastRow="0" w:firstColumn="1" w:lastColumn="0" w:noHBand="0" w:noVBand="1"/>
        </w:tblPrEx>
        <w:trPr>
          <w:trHeight w:val="187"/>
        </w:trPr>
        <w:tc>
          <w:tcPr>
            <w:tcW w:w="3743" w:type="dxa"/>
          </w:tcPr>
          <w:p w14:paraId="3BD40F6F" w14:textId="77777777" w:rsidR="00E211BC" w:rsidRPr="00FA3EB3" w:rsidRDefault="00E211BC" w:rsidP="001E3B3F">
            <w:pPr>
              <w:rPr>
                <w:sz w:val="6"/>
                <w:szCs w:val="6"/>
              </w:rPr>
            </w:pPr>
          </w:p>
        </w:tc>
        <w:tc>
          <w:tcPr>
            <w:tcW w:w="7018" w:type="dxa"/>
          </w:tcPr>
          <w:p w14:paraId="5160F7A1" w14:textId="77777777" w:rsidR="00E211BC" w:rsidRPr="00FA3EB3" w:rsidRDefault="00E211BC" w:rsidP="001E3B3F">
            <w:pPr>
              <w:rPr>
                <w:sz w:val="6"/>
                <w:szCs w:val="6"/>
              </w:rPr>
            </w:pPr>
          </w:p>
        </w:tc>
      </w:tr>
    </w:tbl>
    <w:p w14:paraId="4A4B9911" w14:textId="77777777" w:rsidR="001210BA" w:rsidRPr="00A22F17" w:rsidRDefault="001210BA" w:rsidP="001210BA">
      <w:pPr>
        <w:rPr>
          <w:b/>
          <w:bCs/>
          <w:sz w:val="90"/>
          <w:szCs w:val="90"/>
        </w:rPr>
      </w:pPr>
      <w:r>
        <w:rPr>
          <w:noProof/>
          <w:sz w:val="18"/>
          <w:szCs w:val="18"/>
        </w:rPr>
        <w:drawing>
          <wp:anchor distT="0" distB="0" distL="114300" distR="114300" simplePos="0" relativeHeight="251660288" behindDoc="1" locked="0" layoutInCell="1" allowOverlap="1" wp14:anchorId="513BFACA" wp14:editId="0510FA84">
            <wp:simplePos x="0" y="0"/>
            <wp:positionH relativeFrom="margin">
              <wp:align>right</wp:align>
            </wp:positionH>
            <wp:positionV relativeFrom="paragraph">
              <wp:posOffset>95250</wp:posOffset>
            </wp:positionV>
            <wp:extent cx="1429385" cy="457200"/>
            <wp:effectExtent l="0" t="0" r="0" b="0"/>
            <wp:wrapTight wrapText="bothSides">
              <wp:wrapPolygon edited="0">
                <wp:start x="0" y="0"/>
                <wp:lineTo x="0" y="20700"/>
                <wp:lineTo x="21303" y="20700"/>
                <wp:lineTo x="21303" y="0"/>
                <wp:lineTo x="0" y="0"/>
              </wp:wrapPolygon>
            </wp:wrapTight>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9385" cy="457200"/>
                    </a:xfrm>
                    <a:prstGeom prst="rect">
                      <a:avLst/>
                    </a:prstGeom>
                  </pic:spPr>
                </pic:pic>
              </a:graphicData>
            </a:graphic>
            <wp14:sizeRelH relativeFrom="page">
              <wp14:pctWidth>0</wp14:pctWidth>
            </wp14:sizeRelH>
            <wp14:sizeRelV relativeFrom="page">
              <wp14:pctHeight>0</wp14:pctHeight>
            </wp14:sizeRelV>
          </wp:anchor>
        </w:drawing>
      </w:r>
      <w:r w:rsidRPr="00A22F17">
        <w:rPr>
          <w:b/>
          <w:bCs/>
          <w:sz w:val="90"/>
          <w:szCs w:val="90"/>
        </w:rPr>
        <w:t>Cat Adoption Form</w:t>
      </w:r>
    </w:p>
    <w:p w14:paraId="628F0FB5" w14:textId="47FAD8D6" w:rsidR="00FC25EF" w:rsidRPr="00FA3EB3" w:rsidRDefault="00FC25EF" w:rsidP="00FC25EF">
      <w:pPr>
        <w:pStyle w:val="Heading1"/>
      </w:pPr>
      <w:r>
        <w:t>About your pets</w:t>
      </w:r>
    </w:p>
    <w:p w14:paraId="781D8630" w14:textId="77777777" w:rsidR="00FC25EF" w:rsidRDefault="00FC25EF" w:rsidP="00FC25EF"/>
    <w:tbl>
      <w:tblPr>
        <w:tblStyle w:val="OfficeHours"/>
        <w:tblW w:w="10761" w:type="dxa"/>
        <w:tblLayout w:type="fixed"/>
        <w:tblLook w:val="0620" w:firstRow="1" w:lastRow="0" w:firstColumn="0" w:lastColumn="0" w:noHBand="1" w:noVBand="1"/>
      </w:tblPr>
      <w:tblGrid>
        <w:gridCol w:w="3743"/>
        <w:gridCol w:w="7018"/>
      </w:tblGrid>
      <w:tr w:rsidR="00FC25EF" w:rsidRPr="00FA3EB3" w14:paraId="0ECCFA58" w14:textId="77777777" w:rsidTr="001E3B3F">
        <w:trPr>
          <w:cnfStyle w:val="100000000000" w:firstRow="1" w:lastRow="0" w:firstColumn="0" w:lastColumn="0" w:oddVBand="0" w:evenVBand="0" w:oddHBand="0" w:evenHBand="0" w:firstRowFirstColumn="0" w:firstRowLastColumn="0" w:lastRowFirstColumn="0" w:lastRowLastColumn="0"/>
          <w:trHeight w:val="360"/>
        </w:trPr>
        <w:tc>
          <w:tcPr>
            <w:tcW w:w="3743" w:type="dxa"/>
            <w:vAlign w:val="center"/>
          </w:tcPr>
          <w:p w14:paraId="1FB1C5B8" w14:textId="4F369421" w:rsidR="00FC25EF" w:rsidRPr="00E211BC" w:rsidRDefault="00FC25EF" w:rsidP="001E3B3F">
            <w:pPr>
              <w:jc w:val="left"/>
              <w:rPr>
                <w:b w:val="0"/>
                <w:bCs/>
              </w:rPr>
            </w:pPr>
            <w:r>
              <w:rPr>
                <w:b w:val="0"/>
                <w:bCs/>
              </w:rPr>
              <w:t>Do you currently have other pets?</w:t>
            </w:r>
          </w:p>
        </w:tc>
        <w:tc>
          <w:tcPr>
            <w:tcW w:w="7018" w:type="dxa"/>
            <w:shd w:val="clear" w:color="auto" w:fill="FFFFFF" w:themeFill="background1"/>
            <w:vAlign w:val="center"/>
          </w:tcPr>
          <w:p w14:paraId="01FAD513" w14:textId="77777777" w:rsidR="00FC25EF" w:rsidRPr="00FA3EB3" w:rsidRDefault="00FC25EF" w:rsidP="001E3B3F"/>
        </w:tc>
      </w:tr>
      <w:tr w:rsidR="00FC25EF" w:rsidRPr="00FA3EB3" w14:paraId="2A9951DF" w14:textId="77777777" w:rsidTr="001E3B3F">
        <w:trPr>
          <w:trHeight w:val="187"/>
        </w:trPr>
        <w:tc>
          <w:tcPr>
            <w:tcW w:w="3743" w:type="dxa"/>
            <w:shd w:val="clear" w:color="auto" w:fill="auto"/>
            <w:vAlign w:val="center"/>
          </w:tcPr>
          <w:p w14:paraId="68ACBD89" w14:textId="77777777" w:rsidR="00FC25EF" w:rsidRPr="00FA3EB3" w:rsidRDefault="00FC25EF" w:rsidP="001E3B3F">
            <w:pPr>
              <w:rPr>
                <w:sz w:val="6"/>
                <w:szCs w:val="6"/>
              </w:rPr>
            </w:pPr>
          </w:p>
        </w:tc>
        <w:tc>
          <w:tcPr>
            <w:tcW w:w="7018" w:type="dxa"/>
            <w:shd w:val="clear" w:color="auto" w:fill="auto"/>
            <w:vAlign w:val="center"/>
          </w:tcPr>
          <w:p w14:paraId="45F0311F" w14:textId="77777777" w:rsidR="00FC25EF" w:rsidRPr="00FA3EB3" w:rsidRDefault="00FC25EF" w:rsidP="001E3B3F">
            <w:pPr>
              <w:rPr>
                <w:sz w:val="6"/>
                <w:szCs w:val="6"/>
              </w:rPr>
            </w:pPr>
          </w:p>
        </w:tc>
      </w:tr>
      <w:tr w:rsidR="00FC25EF" w:rsidRPr="00FA3EB3" w14:paraId="5E0227B8" w14:textId="77777777" w:rsidTr="001E3B3F">
        <w:trPr>
          <w:trHeight w:val="360"/>
        </w:trPr>
        <w:tc>
          <w:tcPr>
            <w:tcW w:w="3743" w:type="dxa"/>
            <w:vAlign w:val="center"/>
          </w:tcPr>
          <w:p w14:paraId="56E6A928" w14:textId="3C15B68E" w:rsidR="00FC25EF" w:rsidRPr="00FA3EB3" w:rsidRDefault="00FC25EF" w:rsidP="001E3B3F">
            <w:r>
              <w:t xml:space="preserve">If yes, please detail names, ages, </w:t>
            </w:r>
            <w:r w:rsidR="00226619">
              <w:t>breed,</w:t>
            </w:r>
            <w:r>
              <w:t xml:space="preserve"> and temperament:</w:t>
            </w:r>
          </w:p>
        </w:tc>
        <w:tc>
          <w:tcPr>
            <w:tcW w:w="7018" w:type="dxa"/>
            <w:shd w:val="clear" w:color="auto" w:fill="FFFFFF" w:themeFill="background1"/>
            <w:vAlign w:val="center"/>
          </w:tcPr>
          <w:p w14:paraId="6D7B3D37" w14:textId="77777777" w:rsidR="00FC25EF" w:rsidRDefault="00FC25EF" w:rsidP="001E3B3F"/>
          <w:p w14:paraId="0AA0AC4B" w14:textId="77777777" w:rsidR="00FC25EF" w:rsidRDefault="00FC25EF" w:rsidP="001E3B3F"/>
          <w:p w14:paraId="4E47083A" w14:textId="77777777" w:rsidR="00FC25EF" w:rsidRDefault="00FC25EF" w:rsidP="001E3B3F"/>
          <w:p w14:paraId="06372346" w14:textId="77777777" w:rsidR="00FC25EF" w:rsidRDefault="00FC25EF" w:rsidP="001E3B3F"/>
          <w:p w14:paraId="1628691A" w14:textId="77777777" w:rsidR="00FC25EF" w:rsidRDefault="00FC25EF" w:rsidP="001E3B3F"/>
          <w:p w14:paraId="69F458DE" w14:textId="0C50E330" w:rsidR="00FC25EF" w:rsidRPr="00FA3EB3" w:rsidRDefault="00FC25EF" w:rsidP="001E3B3F"/>
        </w:tc>
      </w:tr>
      <w:tr w:rsidR="00FC25EF" w:rsidRPr="00FA3EB3" w14:paraId="296062AE" w14:textId="77777777" w:rsidTr="001E3B3F">
        <w:trPr>
          <w:trHeight w:val="187"/>
        </w:trPr>
        <w:tc>
          <w:tcPr>
            <w:tcW w:w="3743" w:type="dxa"/>
            <w:shd w:val="clear" w:color="auto" w:fill="auto"/>
            <w:vAlign w:val="center"/>
          </w:tcPr>
          <w:p w14:paraId="13BAAD57" w14:textId="77777777" w:rsidR="00FC25EF" w:rsidRPr="00FA3EB3" w:rsidRDefault="00FC25EF" w:rsidP="001E3B3F">
            <w:pPr>
              <w:rPr>
                <w:sz w:val="6"/>
                <w:szCs w:val="6"/>
              </w:rPr>
            </w:pPr>
          </w:p>
        </w:tc>
        <w:tc>
          <w:tcPr>
            <w:tcW w:w="7018" w:type="dxa"/>
            <w:shd w:val="clear" w:color="auto" w:fill="auto"/>
            <w:vAlign w:val="center"/>
          </w:tcPr>
          <w:p w14:paraId="7B98A0DE" w14:textId="77777777" w:rsidR="00FC25EF" w:rsidRPr="00FA3EB3" w:rsidRDefault="00FC25EF" w:rsidP="001E3B3F">
            <w:pPr>
              <w:rPr>
                <w:sz w:val="6"/>
                <w:szCs w:val="6"/>
              </w:rPr>
            </w:pPr>
          </w:p>
        </w:tc>
      </w:tr>
      <w:tr w:rsidR="00FC25EF" w:rsidRPr="00FA3EB3" w14:paraId="6F405531" w14:textId="77777777" w:rsidTr="001E3B3F">
        <w:trPr>
          <w:trHeight w:val="360"/>
        </w:trPr>
        <w:tc>
          <w:tcPr>
            <w:tcW w:w="3743" w:type="dxa"/>
            <w:vAlign w:val="center"/>
          </w:tcPr>
          <w:p w14:paraId="71B674C4" w14:textId="328A9C62" w:rsidR="00FC25EF" w:rsidRPr="00FA3EB3" w:rsidRDefault="00FC25EF" w:rsidP="001E3B3F">
            <w:r>
              <w:t>Have you had pets in the past?</w:t>
            </w:r>
          </w:p>
        </w:tc>
        <w:tc>
          <w:tcPr>
            <w:tcW w:w="7018" w:type="dxa"/>
            <w:shd w:val="clear" w:color="auto" w:fill="FFFFFF" w:themeFill="background1"/>
            <w:vAlign w:val="center"/>
          </w:tcPr>
          <w:p w14:paraId="486F41E9" w14:textId="77777777" w:rsidR="00FC25EF" w:rsidRPr="00FA3EB3" w:rsidRDefault="00FC25EF" w:rsidP="001E3B3F"/>
        </w:tc>
      </w:tr>
      <w:tr w:rsidR="00FC25EF" w:rsidRPr="00FA3EB3" w14:paraId="01B3E2C4" w14:textId="77777777" w:rsidTr="001E3B3F">
        <w:trPr>
          <w:trHeight w:val="187"/>
        </w:trPr>
        <w:tc>
          <w:tcPr>
            <w:tcW w:w="3743" w:type="dxa"/>
            <w:shd w:val="clear" w:color="auto" w:fill="auto"/>
            <w:vAlign w:val="center"/>
          </w:tcPr>
          <w:p w14:paraId="061FA434" w14:textId="77777777" w:rsidR="00FC25EF" w:rsidRPr="00FA3EB3" w:rsidRDefault="00FC25EF" w:rsidP="001E3B3F">
            <w:pPr>
              <w:rPr>
                <w:sz w:val="6"/>
                <w:szCs w:val="6"/>
              </w:rPr>
            </w:pPr>
          </w:p>
        </w:tc>
        <w:tc>
          <w:tcPr>
            <w:tcW w:w="7018" w:type="dxa"/>
            <w:shd w:val="clear" w:color="auto" w:fill="auto"/>
            <w:vAlign w:val="center"/>
          </w:tcPr>
          <w:p w14:paraId="06EB088E" w14:textId="77777777" w:rsidR="00FC25EF" w:rsidRPr="00FA3EB3" w:rsidRDefault="00FC25EF" w:rsidP="001E3B3F">
            <w:pPr>
              <w:rPr>
                <w:sz w:val="6"/>
                <w:szCs w:val="6"/>
              </w:rPr>
            </w:pPr>
          </w:p>
        </w:tc>
      </w:tr>
      <w:tr w:rsidR="00FC25EF" w:rsidRPr="00FA3EB3" w14:paraId="377B39A8" w14:textId="77777777" w:rsidTr="001E3B3F">
        <w:trPr>
          <w:trHeight w:val="360"/>
        </w:trPr>
        <w:tc>
          <w:tcPr>
            <w:tcW w:w="3743" w:type="dxa"/>
            <w:vAlign w:val="center"/>
          </w:tcPr>
          <w:p w14:paraId="7A8AFCDF" w14:textId="7BAEBEB8" w:rsidR="00FC25EF" w:rsidRPr="00FA3EB3" w:rsidRDefault="00FC25EF" w:rsidP="001E3B3F">
            <w:r>
              <w:t>What provisions do you have for allowing the cat to go out?</w:t>
            </w:r>
          </w:p>
        </w:tc>
        <w:tc>
          <w:tcPr>
            <w:tcW w:w="7018" w:type="dxa"/>
            <w:shd w:val="clear" w:color="auto" w:fill="FFFFFF" w:themeFill="background1"/>
            <w:vAlign w:val="center"/>
          </w:tcPr>
          <w:p w14:paraId="4114011B" w14:textId="4BE7464B" w:rsidR="00FC25EF" w:rsidRPr="00FA3EB3" w:rsidRDefault="00FC25EF" w:rsidP="001E3B3F"/>
        </w:tc>
      </w:tr>
      <w:tr w:rsidR="00FC25EF" w:rsidRPr="00FA3EB3" w14:paraId="62B3A082" w14:textId="77777777" w:rsidTr="001E3B3F">
        <w:trPr>
          <w:trHeight w:val="187"/>
        </w:trPr>
        <w:tc>
          <w:tcPr>
            <w:tcW w:w="3743" w:type="dxa"/>
            <w:shd w:val="clear" w:color="auto" w:fill="auto"/>
            <w:vAlign w:val="center"/>
          </w:tcPr>
          <w:p w14:paraId="0D5FBB80" w14:textId="77777777" w:rsidR="00FC25EF" w:rsidRPr="00FA3EB3" w:rsidRDefault="00FC25EF" w:rsidP="001E3B3F">
            <w:pPr>
              <w:rPr>
                <w:sz w:val="6"/>
                <w:szCs w:val="6"/>
              </w:rPr>
            </w:pPr>
          </w:p>
        </w:tc>
        <w:tc>
          <w:tcPr>
            <w:tcW w:w="7018" w:type="dxa"/>
            <w:shd w:val="clear" w:color="auto" w:fill="auto"/>
            <w:vAlign w:val="center"/>
          </w:tcPr>
          <w:p w14:paraId="2CA8CC55" w14:textId="77777777" w:rsidR="00FC25EF" w:rsidRPr="00FA3EB3" w:rsidRDefault="00FC25EF" w:rsidP="001E3B3F">
            <w:pPr>
              <w:rPr>
                <w:sz w:val="6"/>
                <w:szCs w:val="6"/>
              </w:rPr>
            </w:pPr>
          </w:p>
        </w:tc>
      </w:tr>
      <w:tr w:rsidR="00FC25EF" w:rsidRPr="00FA3EB3" w14:paraId="2A44D041" w14:textId="77777777" w:rsidTr="001E3B3F">
        <w:trPr>
          <w:trHeight w:val="360"/>
        </w:trPr>
        <w:tc>
          <w:tcPr>
            <w:tcW w:w="3743" w:type="dxa"/>
            <w:vAlign w:val="center"/>
          </w:tcPr>
          <w:p w14:paraId="424F33E9" w14:textId="1F939D2D" w:rsidR="00FC25EF" w:rsidRPr="00FA3EB3" w:rsidRDefault="00FC25EF" w:rsidP="001E3B3F">
            <w:r>
              <w:t>What provisions do you have for an indoor cat?</w:t>
            </w:r>
          </w:p>
        </w:tc>
        <w:tc>
          <w:tcPr>
            <w:tcW w:w="7018" w:type="dxa"/>
            <w:shd w:val="clear" w:color="auto" w:fill="FFFFFF" w:themeFill="background1"/>
            <w:vAlign w:val="center"/>
          </w:tcPr>
          <w:p w14:paraId="738757EB" w14:textId="35E1EF1F" w:rsidR="00FC25EF" w:rsidRPr="00FA3EB3" w:rsidRDefault="00FC25EF" w:rsidP="001E3B3F"/>
        </w:tc>
      </w:tr>
      <w:tr w:rsidR="00FC25EF" w:rsidRPr="00FA3EB3" w14:paraId="7AF37A2F" w14:textId="77777777" w:rsidTr="001E3B3F">
        <w:tblPrEx>
          <w:tblLook w:val="04A0" w:firstRow="1" w:lastRow="0" w:firstColumn="1" w:lastColumn="0" w:noHBand="0" w:noVBand="1"/>
        </w:tblPrEx>
        <w:trPr>
          <w:trHeight w:val="187"/>
        </w:trPr>
        <w:tc>
          <w:tcPr>
            <w:tcW w:w="3743" w:type="dxa"/>
          </w:tcPr>
          <w:p w14:paraId="2CF60716" w14:textId="77777777" w:rsidR="00FC25EF" w:rsidRPr="00FA3EB3" w:rsidRDefault="00FC25EF" w:rsidP="001E3B3F">
            <w:pPr>
              <w:rPr>
                <w:sz w:val="6"/>
                <w:szCs w:val="6"/>
              </w:rPr>
            </w:pPr>
          </w:p>
        </w:tc>
        <w:tc>
          <w:tcPr>
            <w:tcW w:w="7018" w:type="dxa"/>
          </w:tcPr>
          <w:p w14:paraId="757A96AE" w14:textId="77777777" w:rsidR="00FC25EF" w:rsidRPr="00FA3EB3" w:rsidRDefault="00FC25EF" w:rsidP="001E3B3F">
            <w:pPr>
              <w:rPr>
                <w:sz w:val="6"/>
                <w:szCs w:val="6"/>
              </w:rPr>
            </w:pPr>
          </w:p>
        </w:tc>
      </w:tr>
      <w:tr w:rsidR="00FC25EF" w:rsidRPr="00FA3EB3" w14:paraId="3DBD99F1" w14:textId="77777777" w:rsidTr="001E3B3F">
        <w:tblPrEx>
          <w:tblLook w:val="04A0" w:firstRow="1" w:lastRow="0" w:firstColumn="1" w:lastColumn="0" w:noHBand="0" w:noVBand="1"/>
        </w:tblPrEx>
        <w:trPr>
          <w:trHeight w:val="360"/>
        </w:trPr>
        <w:tc>
          <w:tcPr>
            <w:tcW w:w="3743" w:type="dxa"/>
          </w:tcPr>
          <w:p w14:paraId="3841A0F1" w14:textId="3B8922AA" w:rsidR="00FC25EF" w:rsidRPr="00FA3EB3" w:rsidRDefault="00FC25EF" w:rsidP="001E3B3F">
            <w:r>
              <w:t>Veterinary Name and phone number</w:t>
            </w:r>
          </w:p>
        </w:tc>
        <w:tc>
          <w:tcPr>
            <w:tcW w:w="7018" w:type="dxa"/>
            <w:shd w:val="clear" w:color="auto" w:fill="FFFFFF" w:themeFill="background1"/>
            <w:vAlign w:val="center"/>
          </w:tcPr>
          <w:p w14:paraId="48C80D93" w14:textId="725EB20F" w:rsidR="00FC25EF" w:rsidRPr="00FA3EB3" w:rsidRDefault="00FC25EF" w:rsidP="001E3B3F"/>
        </w:tc>
      </w:tr>
      <w:tr w:rsidR="00FC25EF" w:rsidRPr="00FA3EB3" w14:paraId="274A6E00" w14:textId="77777777" w:rsidTr="001E3B3F">
        <w:tblPrEx>
          <w:tblLook w:val="04A0" w:firstRow="1" w:lastRow="0" w:firstColumn="1" w:lastColumn="0" w:noHBand="0" w:noVBand="1"/>
        </w:tblPrEx>
        <w:trPr>
          <w:trHeight w:val="187"/>
        </w:trPr>
        <w:tc>
          <w:tcPr>
            <w:tcW w:w="3743" w:type="dxa"/>
          </w:tcPr>
          <w:p w14:paraId="2DC78EB7" w14:textId="77777777" w:rsidR="00FC25EF" w:rsidRPr="00FA3EB3" w:rsidRDefault="00FC25EF" w:rsidP="001E3B3F">
            <w:pPr>
              <w:rPr>
                <w:sz w:val="6"/>
                <w:szCs w:val="6"/>
              </w:rPr>
            </w:pPr>
          </w:p>
        </w:tc>
        <w:tc>
          <w:tcPr>
            <w:tcW w:w="7018" w:type="dxa"/>
          </w:tcPr>
          <w:p w14:paraId="5BBAC5FD" w14:textId="77777777" w:rsidR="00FC25EF" w:rsidRPr="00FA3EB3" w:rsidRDefault="00FC25EF" w:rsidP="001E3B3F">
            <w:pPr>
              <w:rPr>
                <w:sz w:val="6"/>
                <w:szCs w:val="6"/>
              </w:rPr>
            </w:pPr>
          </w:p>
        </w:tc>
      </w:tr>
      <w:tr w:rsidR="00FC25EF" w:rsidRPr="00FA3EB3" w14:paraId="72401AD8" w14:textId="77777777" w:rsidTr="001E3B3F">
        <w:tblPrEx>
          <w:tblLook w:val="04A0" w:firstRow="1" w:lastRow="0" w:firstColumn="1" w:lastColumn="0" w:noHBand="0" w:noVBand="1"/>
        </w:tblPrEx>
        <w:trPr>
          <w:trHeight w:val="187"/>
        </w:trPr>
        <w:tc>
          <w:tcPr>
            <w:tcW w:w="3743" w:type="dxa"/>
          </w:tcPr>
          <w:p w14:paraId="39904A08" w14:textId="77777777" w:rsidR="00FC25EF" w:rsidRPr="00FA3EB3" w:rsidRDefault="00FC25EF" w:rsidP="001E3B3F">
            <w:pPr>
              <w:rPr>
                <w:sz w:val="6"/>
                <w:szCs w:val="6"/>
              </w:rPr>
            </w:pPr>
          </w:p>
        </w:tc>
        <w:tc>
          <w:tcPr>
            <w:tcW w:w="7018" w:type="dxa"/>
          </w:tcPr>
          <w:p w14:paraId="6F74E347" w14:textId="77777777" w:rsidR="00FC25EF" w:rsidRPr="00FA3EB3" w:rsidRDefault="00FC25EF" w:rsidP="001E3B3F">
            <w:pPr>
              <w:rPr>
                <w:sz w:val="6"/>
                <w:szCs w:val="6"/>
              </w:rPr>
            </w:pPr>
          </w:p>
        </w:tc>
      </w:tr>
    </w:tbl>
    <w:p w14:paraId="20D37256" w14:textId="67A9DAEA" w:rsidR="00A22F17" w:rsidRPr="00FA3EB3" w:rsidRDefault="00A22F17" w:rsidP="00A22F17">
      <w:pPr>
        <w:pStyle w:val="Heading1"/>
      </w:pPr>
      <w:r>
        <w:t>Adoption personality matching</w:t>
      </w:r>
      <w:r>
        <w:tab/>
      </w:r>
    </w:p>
    <w:p w14:paraId="6AD62116" w14:textId="77777777" w:rsidR="00A22F17" w:rsidRDefault="00A22F17" w:rsidP="00A22F17"/>
    <w:tbl>
      <w:tblPr>
        <w:tblStyle w:val="OfficeHours"/>
        <w:tblW w:w="10761" w:type="dxa"/>
        <w:tblLayout w:type="fixed"/>
        <w:tblLook w:val="0620" w:firstRow="1" w:lastRow="0" w:firstColumn="0" w:lastColumn="0" w:noHBand="1" w:noVBand="1"/>
      </w:tblPr>
      <w:tblGrid>
        <w:gridCol w:w="3743"/>
        <w:gridCol w:w="7018"/>
      </w:tblGrid>
      <w:tr w:rsidR="00A22F17" w:rsidRPr="00FA3EB3" w14:paraId="65601687" w14:textId="77777777" w:rsidTr="001E3B3F">
        <w:trPr>
          <w:cnfStyle w:val="100000000000" w:firstRow="1" w:lastRow="0" w:firstColumn="0" w:lastColumn="0" w:oddVBand="0" w:evenVBand="0" w:oddHBand="0" w:evenHBand="0" w:firstRowFirstColumn="0" w:firstRowLastColumn="0" w:lastRowFirstColumn="0" w:lastRowLastColumn="0"/>
          <w:trHeight w:val="360"/>
        </w:trPr>
        <w:tc>
          <w:tcPr>
            <w:tcW w:w="3743" w:type="dxa"/>
            <w:vAlign w:val="center"/>
          </w:tcPr>
          <w:p w14:paraId="33C02CA6" w14:textId="06E41DFD" w:rsidR="00A22F17" w:rsidRPr="00E211BC" w:rsidRDefault="00A22F17" w:rsidP="001E3B3F">
            <w:pPr>
              <w:jc w:val="left"/>
              <w:rPr>
                <w:b w:val="0"/>
                <w:bCs/>
              </w:rPr>
            </w:pPr>
            <w:r>
              <w:rPr>
                <w:b w:val="0"/>
                <w:bCs/>
              </w:rPr>
              <w:t xml:space="preserve">Do you </w:t>
            </w:r>
            <w:r w:rsidR="00226619">
              <w:rPr>
                <w:b w:val="0"/>
                <w:bCs/>
              </w:rPr>
              <w:t>prefer</w:t>
            </w:r>
            <w:r>
              <w:rPr>
                <w:b w:val="0"/>
                <w:bCs/>
              </w:rPr>
              <w:t xml:space="preserve"> a male or female cat?</w:t>
            </w:r>
          </w:p>
        </w:tc>
        <w:tc>
          <w:tcPr>
            <w:tcW w:w="7018" w:type="dxa"/>
            <w:shd w:val="clear" w:color="auto" w:fill="FFFFFF" w:themeFill="background1"/>
            <w:vAlign w:val="center"/>
          </w:tcPr>
          <w:p w14:paraId="6E7DA642" w14:textId="77777777" w:rsidR="00A22F17" w:rsidRPr="00FA3EB3" w:rsidRDefault="00A22F17" w:rsidP="001E3B3F"/>
        </w:tc>
      </w:tr>
      <w:tr w:rsidR="00A22F17" w:rsidRPr="00FA3EB3" w14:paraId="17B95F76" w14:textId="77777777" w:rsidTr="001E3B3F">
        <w:trPr>
          <w:trHeight w:val="187"/>
        </w:trPr>
        <w:tc>
          <w:tcPr>
            <w:tcW w:w="3743" w:type="dxa"/>
            <w:shd w:val="clear" w:color="auto" w:fill="auto"/>
            <w:vAlign w:val="center"/>
          </w:tcPr>
          <w:p w14:paraId="324D3041" w14:textId="77777777" w:rsidR="00A22F17" w:rsidRPr="00FA3EB3" w:rsidRDefault="00A22F17" w:rsidP="001E3B3F">
            <w:pPr>
              <w:rPr>
                <w:sz w:val="6"/>
                <w:szCs w:val="6"/>
              </w:rPr>
            </w:pPr>
          </w:p>
        </w:tc>
        <w:tc>
          <w:tcPr>
            <w:tcW w:w="7018" w:type="dxa"/>
            <w:shd w:val="clear" w:color="auto" w:fill="auto"/>
            <w:vAlign w:val="center"/>
          </w:tcPr>
          <w:p w14:paraId="56410714" w14:textId="77777777" w:rsidR="00A22F17" w:rsidRPr="00FA3EB3" w:rsidRDefault="00A22F17" w:rsidP="001E3B3F">
            <w:pPr>
              <w:rPr>
                <w:sz w:val="6"/>
                <w:szCs w:val="6"/>
              </w:rPr>
            </w:pPr>
          </w:p>
        </w:tc>
      </w:tr>
      <w:tr w:rsidR="00A22F17" w:rsidRPr="00FA3EB3" w14:paraId="71FCD9F0" w14:textId="77777777" w:rsidTr="001E3B3F">
        <w:trPr>
          <w:trHeight w:val="360"/>
        </w:trPr>
        <w:tc>
          <w:tcPr>
            <w:tcW w:w="3743" w:type="dxa"/>
            <w:vAlign w:val="center"/>
          </w:tcPr>
          <w:p w14:paraId="3D8FF980" w14:textId="14C5FFFA" w:rsidR="00A22F17" w:rsidRPr="00FA3EB3" w:rsidRDefault="00A22F17" w:rsidP="001E3B3F">
            <w:r>
              <w:t>Do you have a preference on age?</w:t>
            </w:r>
          </w:p>
        </w:tc>
        <w:tc>
          <w:tcPr>
            <w:tcW w:w="7018" w:type="dxa"/>
            <w:shd w:val="clear" w:color="auto" w:fill="FFFFFF" w:themeFill="background1"/>
            <w:vAlign w:val="center"/>
          </w:tcPr>
          <w:p w14:paraId="34BDD764" w14:textId="77777777" w:rsidR="00A22F17" w:rsidRPr="00FA3EB3" w:rsidRDefault="00A22F17" w:rsidP="00A22F17"/>
        </w:tc>
      </w:tr>
      <w:tr w:rsidR="00A22F17" w:rsidRPr="00FA3EB3" w14:paraId="788F6A94" w14:textId="77777777" w:rsidTr="001E3B3F">
        <w:trPr>
          <w:trHeight w:val="187"/>
        </w:trPr>
        <w:tc>
          <w:tcPr>
            <w:tcW w:w="3743" w:type="dxa"/>
            <w:shd w:val="clear" w:color="auto" w:fill="auto"/>
            <w:vAlign w:val="center"/>
          </w:tcPr>
          <w:p w14:paraId="0C41B863" w14:textId="77777777" w:rsidR="00A22F17" w:rsidRPr="00FA3EB3" w:rsidRDefault="00A22F17" w:rsidP="001E3B3F">
            <w:pPr>
              <w:rPr>
                <w:sz w:val="6"/>
                <w:szCs w:val="6"/>
              </w:rPr>
            </w:pPr>
          </w:p>
        </w:tc>
        <w:tc>
          <w:tcPr>
            <w:tcW w:w="7018" w:type="dxa"/>
            <w:shd w:val="clear" w:color="auto" w:fill="auto"/>
            <w:vAlign w:val="center"/>
          </w:tcPr>
          <w:p w14:paraId="504B6C88" w14:textId="77777777" w:rsidR="00A22F17" w:rsidRPr="00FA3EB3" w:rsidRDefault="00A22F17" w:rsidP="001E3B3F">
            <w:pPr>
              <w:rPr>
                <w:sz w:val="6"/>
                <w:szCs w:val="6"/>
              </w:rPr>
            </w:pPr>
          </w:p>
        </w:tc>
      </w:tr>
      <w:tr w:rsidR="00A22F17" w:rsidRPr="00FA3EB3" w14:paraId="55B2B56F" w14:textId="77777777" w:rsidTr="001E3B3F">
        <w:trPr>
          <w:trHeight w:val="360"/>
        </w:trPr>
        <w:tc>
          <w:tcPr>
            <w:tcW w:w="3743" w:type="dxa"/>
            <w:vAlign w:val="center"/>
          </w:tcPr>
          <w:p w14:paraId="30F8B36A" w14:textId="3A711310" w:rsidR="00A22F17" w:rsidRPr="00FA3EB3" w:rsidRDefault="00A22F17" w:rsidP="001E3B3F">
            <w:r>
              <w:t xml:space="preserve">Do you have a preference on </w:t>
            </w:r>
            <w:proofErr w:type="spellStart"/>
            <w:r>
              <w:t>colour</w:t>
            </w:r>
            <w:proofErr w:type="spellEnd"/>
            <w:r>
              <w:t>?</w:t>
            </w:r>
          </w:p>
        </w:tc>
        <w:tc>
          <w:tcPr>
            <w:tcW w:w="7018" w:type="dxa"/>
            <w:shd w:val="clear" w:color="auto" w:fill="FFFFFF" w:themeFill="background1"/>
            <w:vAlign w:val="center"/>
          </w:tcPr>
          <w:p w14:paraId="5007C8E4" w14:textId="77777777" w:rsidR="00A22F17" w:rsidRPr="00FA3EB3" w:rsidRDefault="00A22F17" w:rsidP="001E3B3F"/>
        </w:tc>
      </w:tr>
      <w:tr w:rsidR="00A22F17" w:rsidRPr="00FA3EB3" w14:paraId="7061DAA9" w14:textId="77777777" w:rsidTr="001E3B3F">
        <w:trPr>
          <w:trHeight w:val="187"/>
        </w:trPr>
        <w:tc>
          <w:tcPr>
            <w:tcW w:w="3743" w:type="dxa"/>
            <w:shd w:val="clear" w:color="auto" w:fill="auto"/>
            <w:vAlign w:val="center"/>
          </w:tcPr>
          <w:p w14:paraId="43E73EA9" w14:textId="77777777" w:rsidR="00A22F17" w:rsidRPr="00FA3EB3" w:rsidRDefault="00A22F17" w:rsidP="001E3B3F">
            <w:pPr>
              <w:rPr>
                <w:sz w:val="6"/>
                <w:szCs w:val="6"/>
              </w:rPr>
            </w:pPr>
          </w:p>
        </w:tc>
        <w:tc>
          <w:tcPr>
            <w:tcW w:w="7018" w:type="dxa"/>
            <w:shd w:val="clear" w:color="auto" w:fill="auto"/>
            <w:vAlign w:val="center"/>
          </w:tcPr>
          <w:p w14:paraId="195BC359" w14:textId="77777777" w:rsidR="00A22F17" w:rsidRPr="00FA3EB3" w:rsidRDefault="00A22F17" w:rsidP="001E3B3F">
            <w:pPr>
              <w:rPr>
                <w:sz w:val="6"/>
                <w:szCs w:val="6"/>
              </w:rPr>
            </w:pPr>
          </w:p>
        </w:tc>
      </w:tr>
      <w:tr w:rsidR="00A22F17" w:rsidRPr="00FA3EB3" w14:paraId="6FE3A717" w14:textId="77777777" w:rsidTr="001E3B3F">
        <w:trPr>
          <w:trHeight w:val="360"/>
        </w:trPr>
        <w:tc>
          <w:tcPr>
            <w:tcW w:w="3743" w:type="dxa"/>
            <w:vAlign w:val="center"/>
          </w:tcPr>
          <w:p w14:paraId="750E8179" w14:textId="1BC708E3" w:rsidR="00A22F17" w:rsidRPr="00FA3EB3" w:rsidRDefault="00A22F17" w:rsidP="001E3B3F">
            <w:r>
              <w:t>What personality type are you looking for?</w:t>
            </w:r>
          </w:p>
        </w:tc>
        <w:tc>
          <w:tcPr>
            <w:tcW w:w="7018" w:type="dxa"/>
            <w:shd w:val="clear" w:color="auto" w:fill="FFFFFF" w:themeFill="background1"/>
            <w:vAlign w:val="center"/>
          </w:tcPr>
          <w:p w14:paraId="4889F75E" w14:textId="77777777" w:rsidR="00A22F17" w:rsidRPr="00FA3EB3" w:rsidRDefault="00A22F17" w:rsidP="001E3B3F"/>
        </w:tc>
      </w:tr>
      <w:tr w:rsidR="00A22F17" w:rsidRPr="00FA3EB3" w14:paraId="0241AFBE" w14:textId="77777777" w:rsidTr="001E3B3F">
        <w:trPr>
          <w:trHeight w:val="187"/>
        </w:trPr>
        <w:tc>
          <w:tcPr>
            <w:tcW w:w="3743" w:type="dxa"/>
            <w:shd w:val="clear" w:color="auto" w:fill="auto"/>
            <w:vAlign w:val="center"/>
          </w:tcPr>
          <w:p w14:paraId="0B8E044F" w14:textId="77777777" w:rsidR="00A22F17" w:rsidRPr="00FA3EB3" w:rsidRDefault="00A22F17" w:rsidP="001E3B3F">
            <w:pPr>
              <w:rPr>
                <w:sz w:val="6"/>
                <w:szCs w:val="6"/>
              </w:rPr>
            </w:pPr>
          </w:p>
        </w:tc>
        <w:tc>
          <w:tcPr>
            <w:tcW w:w="7018" w:type="dxa"/>
            <w:shd w:val="clear" w:color="auto" w:fill="auto"/>
            <w:vAlign w:val="center"/>
          </w:tcPr>
          <w:p w14:paraId="6248145A" w14:textId="77777777" w:rsidR="00A22F17" w:rsidRPr="00FA3EB3" w:rsidRDefault="00A22F17" w:rsidP="001E3B3F">
            <w:pPr>
              <w:rPr>
                <w:sz w:val="6"/>
                <w:szCs w:val="6"/>
              </w:rPr>
            </w:pPr>
          </w:p>
        </w:tc>
      </w:tr>
      <w:tr w:rsidR="00A22F17" w:rsidRPr="00FA3EB3" w14:paraId="127808AA" w14:textId="77777777" w:rsidTr="001E3B3F">
        <w:trPr>
          <w:trHeight w:val="360"/>
        </w:trPr>
        <w:tc>
          <w:tcPr>
            <w:tcW w:w="3743" w:type="dxa"/>
            <w:vAlign w:val="center"/>
          </w:tcPr>
          <w:p w14:paraId="2CFFC6D8" w14:textId="33CCC4EF" w:rsidR="00A22F17" w:rsidRPr="00FA3EB3" w:rsidRDefault="00A22F17" w:rsidP="001E3B3F">
            <w:r>
              <w:t>Any other requirements?</w:t>
            </w:r>
          </w:p>
        </w:tc>
        <w:tc>
          <w:tcPr>
            <w:tcW w:w="7018" w:type="dxa"/>
            <w:shd w:val="clear" w:color="auto" w:fill="FFFFFF" w:themeFill="background1"/>
            <w:vAlign w:val="center"/>
          </w:tcPr>
          <w:p w14:paraId="6B7C167F" w14:textId="77777777" w:rsidR="00A22F17" w:rsidRPr="00FA3EB3" w:rsidRDefault="00A22F17" w:rsidP="001E3B3F"/>
        </w:tc>
      </w:tr>
      <w:tr w:rsidR="00A22F17" w:rsidRPr="00FA3EB3" w14:paraId="07F8DD5F" w14:textId="77777777" w:rsidTr="001E3B3F">
        <w:tblPrEx>
          <w:tblLook w:val="04A0" w:firstRow="1" w:lastRow="0" w:firstColumn="1" w:lastColumn="0" w:noHBand="0" w:noVBand="1"/>
        </w:tblPrEx>
        <w:trPr>
          <w:trHeight w:val="187"/>
        </w:trPr>
        <w:tc>
          <w:tcPr>
            <w:tcW w:w="3743" w:type="dxa"/>
          </w:tcPr>
          <w:p w14:paraId="21F1256C" w14:textId="77777777" w:rsidR="00A22F17" w:rsidRPr="00FA3EB3" w:rsidRDefault="00A22F17" w:rsidP="001E3B3F">
            <w:pPr>
              <w:rPr>
                <w:sz w:val="6"/>
                <w:szCs w:val="6"/>
              </w:rPr>
            </w:pPr>
          </w:p>
        </w:tc>
        <w:tc>
          <w:tcPr>
            <w:tcW w:w="7018" w:type="dxa"/>
          </w:tcPr>
          <w:p w14:paraId="3B355489" w14:textId="77777777" w:rsidR="00A22F17" w:rsidRPr="00FA3EB3" w:rsidRDefault="00A22F17" w:rsidP="001E3B3F">
            <w:pPr>
              <w:rPr>
                <w:sz w:val="6"/>
                <w:szCs w:val="6"/>
              </w:rPr>
            </w:pPr>
          </w:p>
        </w:tc>
      </w:tr>
      <w:tr w:rsidR="00A22F17" w:rsidRPr="00FA3EB3" w14:paraId="1635216C" w14:textId="77777777" w:rsidTr="001E3B3F">
        <w:tblPrEx>
          <w:tblLook w:val="04A0" w:firstRow="1" w:lastRow="0" w:firstColumn="1" w:lastColumn="0" w:noHBand="0" w:noVBand="1"/>
        </w:tblPrEx>
        <w:trPr>
          <w:trHeight w:val="360"/>
        </w:trPr>
        <w:tc>
          <w:tcPr>
            <w:tcW w:w="3743" w:type="dxa"/>
          </w:tcPr>
          <w:p w14:paraId="71513191" w14:textId="32086193" w:rsidR="00A22F17" w:rsidRPr="00FA3EB3" w:rsidRDefault="00A22F17" w:rsidP="001E3B3F">
            <w:r>
              <w:t>Is there a particular cat(s) you want to adopt?</w:t>
            </w:r>
          </w:p>
        </w:tc>
        <w:tc>
          <w:tcPr>
            <w:tcW w:w="7018" w:type="dxa"/>
            <w:shd w:val="clear" w:color="auto" w:fill="FFFFFF" w:themeFill="background1"/>
            <w:vAlign w:val="center"/>
          </w:tcPr>
          <w:p w14:paraId="52E78062" w14:textId="77777777" w:rsidR="00A22F17" w:rsidRPr="00FA3EB3" w:rsidRDefault="00A22F17" w:rsidP="001E3B3F"/>
        </w:tc>
      </w:tr>
    </w:tbl>
    <w:p w14:paraId="712A68D2" w14:textId="77777777" w:rsidR="00FC25EF" w:rsidRDefault="00FC25EF" w:rsidP="00E211BC">
      <w:pPr>
        <w:tabs>
          <w:tab w:val="left" w:pos="984"/>
        </w:tabs>
      </w:pPr>
    </w:p>
    <w:p w14:paraId="782765B2" w14:textId="1A755B06" w:rsidR="002C33F6" w:rsidRDefault="002C33F6" w:rsidP="00FD35A6"/>
    <w:p w14:paraId="2331A450" w14:textId="69AE3560" w:rsidR="002C33F6" w:rsidRDefault="002C33F6" w:rsidP="00FD35A6"/>
    <w:p w14:paraId="5B42832F" w14:textId="21AF7DB7" w:rsidR="00876AE5" w:rsidRDefault="00876AE5" w:rsidP="00FD35A6"/>
    <w:p w14:paraId="64768E93" w14:textId="334886FA" w:rsidR="00876AE5" w:rsidRDefault="00876AE5" w:rsidP="00FD35A6"/>
    <w:p w14:paraId="006EFC0B" w14:textId="3CC7CF98" w:rsidR="00876AE5" w:rsidRDefault="00876AE5" w:rsidP="00FD35A6"/>
    <w:p w14:paraId="77675957" w14:textId="77777777" w:rsidR="001210BA" w:rsidRPr="00A22F17" w:rsidRDefault="001210BA" w:rsidP="001210BA">
      <w:pPr>
        <w:rPr>
          <w:b/>
          <w:bCs/>
          <w:sz w:val="90"/>
          <w:szCs w:val="90"/>
        </w:rPr>
      </w:pPr>
      <w:r>
        <w:rPr>
          <w:noProof/>
          <w:sz w:val="18"/>
          <w:szCs w:val="18"/>
        </w:rPr>
        <w:lastRenderedPageBreak/>
        <w:drawing>
          <wp:anchor distT="0" distB="0" distL="114300" distR="114300" simplePos="0" relativeHeight="251662336" behindDoc="1" locked="0" layoutInCell="1" allowOverlap="1" wp14:anchorId="52DB5212" wp14:editId="42E852EE">
            <wp:simplePos x="0" y="0"/>
            <wp:positionH relativeFrom="margin">
              <wp:align>right</wp:align>
            </wp:positionH>
            <wp:positionV relativeFrom="paragraph">
              <wp:posOffset>95250</wp:posOffset>
            </wp:positionV>
            <wp:extent cx="1429385" cy="457200"/>
            <wp:effectExtent l="0" t="0" r="0" b="0"/>
            <wp:wrapTight wrapText="bothSides">
              <wp:wrapPolygon edited="0">
                <wp:start x="0" y="0"/>
                <wp:lineTo x="0" y="20700"/>
                <wp:lineTo x="21303" y="20700"/>
                <wp:lineTo x="21303" y="0"/>
                <wp:lineTo x="0" y="0"/>
              </wp:wrapPolygon>
            </wp:wrapTight>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9385" cy="457200"/>
                    </a:xfrm>
                    <a:prstGeom prst="rect">
                      <a:avLst/>
                    </a:prstGeom>
                  </pic:spPr>
                </pic:pic>
              </a:graphicData>
            </a:graphic>
            <wp14:sizeRelH relativeFrom="page">
              <wp14:pctWidth>0</wp14:pctWidth>
            </wp14:sizeRelH>
            <wp14:sizeRelV relativeFrom="page">
              <wp14:pctHeight>0</wp14:pctHeight>
            </wp14:sizeRelV>
          </wp:anchor>
        </w:drawing>
      </w:r>
      <w:r w:rsidRPr="00A22F17">
        <w:rPr>
          <w:b/>
          <w:bCs/>
          <w:sz w:val="90"/>
          <w:szCs w:val="90"/>
        </w:rPr>
        <w:t>Cat Adoption Form</w:t>
      </w:r>
    </w:p>
    <w:p w14:paraId="4E2F66AC" w14:textId="0B82BF8F" w:rsidR="00876AE5" w:rsidRDefault="00876AE5" w:rsidP="00FD35A6"/>
    <w:p w14:paraId="31FB9A15" w14:textId="0490F446" w:rsidR="00876AE5" w:rsidRDefault="00876AE5" w:rsidP="00876AE5">
      <w:pPr>
        <w:pStyle w:val="Heading1"/>
        <w:rPr>
          <w:i/>
          <w:iCs/>
          <w:sz w:val="20"/>
          <w:szCs w:val="20"/>
        </w:rPr>
      </w:pPr>
      <w:r>
        <w:t>Adoption agreement</w:t>
      </w:r>
      <w:r>
        <w:tab/>
      </w:r>
      <w:r w:rsidRPr="00876AE5">
        <w:rPr>
          <w:i/>
          <w:iCs/>
          <w:sz w:val="20"/>
          <w:szCs w:val="20"/>
        </w:rPr>
        <w:t>(please tick to confirm your agreement)</w:t>
      </w:r>
    </w:p>
    <w:p w14:paraId="47F7CD1D" w14:textId="0884A768" w:rsidR="003126D6" w:rsidRDefault="003126D6" w:rsidP="003126D6"/>
    <w:p w14:paraId="6416FA66" w14:textId="4C027FF7" w:rsidR="003126D6" w:rsidRDefault="00F61D7B" w:rsidP="003126D6">
      <w:r>
        <w:t>A</w:t>
      </w:r>
      <w:r w:rsidRPr="00F61D7B">
        <w:t>ll our cats come fully vaccinated, with rabies injection and microchip. We do not test for FIV/FELV unless requested. We recommend this for any cats that will be living as outdoor cats. The extra cost for this test is 45 euro. All test and passports must be paid for in advance of adoption and cannot be refunded</w:t>
      </w:r>
      <w:r>
        <w:t>.</w:t>
      </w:r>
    </w:p>
    <w:p w14:paraId="137CEB3F" w14:textId="43A933FD" w:rsidR="00F61D7B" w:rsidRDefault="00412370" w:rsidP="003126D6">
      <w:r w:rsidRPr="00412370">
        <w:t>No cat must be re homed without us being notified as we will carry out a home check on any new home</w:t>
      </w:r>
      <w:r>
        <w:t>.</w:t>
      </w:r>
    </w:p>
    <w:p w14:paraId="4D3C54F0" w14:textId="2D471440" w:rsidR="00412370" w:rsidRDefault="00412370" w:rsidP="003126D6">
      <w:r w:rsidRPr="00412370">
        <w:t xml:space="preserve">Our cats are all vet checked and deemed fit to fly before leaving Cyprus. This is a general health check of heart, mouth and temperature it does </w:t>
      </w:r>
      <w:r>
        <w:t>not</w:t>
      </w:r>
      <w:r w:rsidRPr="00412370">
        <w:t xml:space="preserve"> test for any non</w:t>
      </w:r>
      <w:r>
        <w:t>-</w:t>
      </w:r>
      <w:r w:rsidRPr="00412370">
        <w:t>visible or underlying health issues</w:t>
      </w:r>
    </w:p>
    <w:tbl>
      <w:tblPr>
        <w:tblStyle w:val="OfficeHours"/>
        <w:tblW w:w="10761" w:type="dxa"/>
        <w:tblLayout w:type="fixed"/>
        <w:tblLook w:val="04A0" w:firstRow="1" w:lastRow="0" w:firstColumn="1" w:lastColumn="0" w:noHBand="0" w:noVBand="1"/>
      </w:tblPr>
      <w:tblGrid>
        <w:gridCol w:w="3743"/>
        <w:gridCol w:w="6463"/>
        <w:gridCol w:w="555"/>
      </w:tblGrid>
      <w:tr w:rsidR="00876AE5" w:rsidRPr="00FA3EB3" w14:paraId="7067AE28" w14:textId="77777777" w:rsidTr="001E3B3F">
        <w:trPr>
          <w:cnfStyle w:val="100000000000" w:firstRow="1" w:lastRow="0" w:firstColumn="0" w:lastColumn="0" w:oddVBand="0" w:evenVBand="0" w:oddHBand="0" w:evenHBand="0" w:firstRowFirstColumn="0" w:firstRowLastColumn="0" w:lastRowFirstColumn="0" w:lastRowLastColumn="0"/>
          <w:trHeight w:val="187"/>
        </w:trPr>
        <w:tc>
          <w:tcPr>
            <w:tcW w:w="3743" w:type="dxa"/>
          </w:tcPr>
          <w:p w14:paraId="3FA44BF0" w14:textId="77777777" w:rsidR="00876AE5" w:rsidRPr="00FA3EB3" w:rsidRDefault="00876AE5" w:rsidP="001E3B3F">
            <w:pPr>
              <w:rPr>
                <w:sz w:val="6"/>
                <w:szCs w:val="6"/>
              </w:rPr>
            </w:pPr>
          </w:p>
        </w:tc>
        <w:tc>
          <w:tcPr>
            <w:tcW w:w="7018" w:type="dxa"/>
            <w:gridSpan w:val="2"/>
          </w:tcPr>
          <w:p w14:paraId="1D01FD86" w14:textId="77777777" w:rsidR="00876AE5" w:rsidRPr="00FA3EB3" w:rsidRDefault="00876AE5" w:rsidP="001E3B3F">
            <w:pPr>
              <w:rPr>
                <w:sz w:val="6"/>
                <w:szCs w:val="6"/>
              </w:rPr>
            </w:pPr>
          </w:p>
        </w:tc>
      </w:tr>
      <w:tr w:rsidR="00876AE5" w:rsidRPr="00FA3EB3" w14:paraId="6AAC2903" w14:textId="77777777" w:rsidTr="00876AE5">
        <w:trPr>
          <w:trHeight w:val="360"/>
        </w:trPr>
        <w:tc>
          <w:tcPr>
            <w:tcW w:w="10206" w:type="dxa"/>
            <w:gridSpan w:val="2"/>
          </w:tcPr>
          <w:p w14:paraId="54912260" w14:textId="0B742503" w:rsidR="00876AE5" w:rsidRPr="00FA3EB3" w:rsidRDefault="00876AE5" w:rsidP="001E3B3F">
            <w:r>
              <w:t>I agree to register the cat with my veterinary provider and to ensure the cat has treatment as and when required</w:t>
            </w:r>
          </w:p>
        </w:tc>
        <w:tc>
          <w:tcPr>
            <w:tcW w:w="555" w:type="dxa"/>
            <w:shd w:val="clear" w:color="auto" w:fill="FFFFFF" w:themeFill="background1"/>
            <w:vAlign w:val="center"/>
          </w:tcPr>
          <w:tbl>
            <w:tblPr>
              <w:tblStyle w:val="PlainTable3"/>
              <w:tblW w:w="5000" w:type="pct"/>
              <w:tblLayout w:type="fixed"/>
              <w:tblLook w:val="0620" w:firstRow="1" w:lastRow="0" w:firstColumn="0" w:lastColumn="0" w:noHBand="1" w:noVBand="1"/>
            </w:tblPr>
            <w:tblGrid>
              <w:gridCol w:w="64"/>
              <w:gridCol w:w="59"/>
            </w:tblGrid>
            <w:tr w:rsidR="00876AE5" w:rsidRPr="00876AE5" w14:paraId="7E0319C0" w14:textId="77777777" w:rsidTr="001E3B3F">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1B7EECA9" w14:textId="655F1FD7" w:rsidR="00876AE5" w:rsidRPr="00876AE5" w:rsidRDefault="00876AE5" w:rsidP="00876AE5">
                  <w:pPr>
                    <w:pStyle w:val="Checkbox"/>
                    <w:rPr>
                      <w:rFonts w:asciiTheme="majorHAnsi" w:hAnsiTheme="majorHAnsi"/>
                    </w:rPr>
                  </w:pPr>
                </w:p>
              </w:tc>
              <w:tc>
                <w:tcPr>
                  <w:tcW w:w="602" w:type="dxa"/>
                </w:tcPr>
                <w:p w14:paraId="7FD0881F" w14:textId="164B649A" w:rsidR="00876AE5" w:rsidRPr="00876AE5" w:rsidRDefault="00876AE5" w:rsidP="00876AE5">
                  <w:pPr>
                    <w:pStyle w:val="Checkbox"/>
                    <w:rPr>
                      <w:rFonts w:asciiTheme="majorHAnsi" w:hAnsiTheme="majorHAnsi"/>
                    </w:rPr>
                  </w:pPr>
                </w:p>
              </w:tc>
            </w:tr>
          </w:tbl>
          <w:p w14:paraId="5EE0A1CD" w14:textId="40693A64" w:rsidR="00876AE5" w:rsidRPr="00FA3EB3" w:rsidRDefault="00876AE5" w:rsidP="001E3B3F"/>
        </w:tc>
      </w:tr>
      <w:tr w:rsidR="00876AE5" w:rsidRPr="00FA3EB3" w14:paraId="3A387924" w14:textId="77777777" w:rsidTr="001E3B3F">
        <w:trPr>
          <w:trHeight w:val="187"/>
        </w:trPr>
        <w:tc>
          <w:tcPr>
            <w:tcW w:w="3743" w:type="dxa"/>
          </w:tcPr>
          <w:p w14:paraId="445FF6AA" w14:textId="77777777" w:rsidR="00876AE5" w:rsidRPr="00FA3EB3" w:rsidRDefault="00876AE5" w:rsidP="001E3B3F">
            <w:pPr>
              <w:rPr>
                <w:sz w:val="6"/>
                <w:szCs w:val="6"/>
              </w:rPr>
            </w:pPr>
          </w:p>
        </w:tc>
        <w:tc>
          <w:tcPr>
            <w:tcW w:w="7018" w:type="dxa"/>
            <w:gridSpan w:val="2"/>
          </w:tcPr>
          <w:p w14:paraId="3086B0C6" w14:textId="77777777" w:rsidR="00876AE5" w:rsidRPr="00FA3EB3" w:rsidRDefault="00876AE5" w:rsidP="001E3B3F">
            <w:pPr>
              <w:rPr>
                <w:sz w:val="6"/>
                <w:szCs w:val="6"/>
              </w:rPr>
            </w:pPr>
          </w:p>
        </w:tc>
      </w:tr>
      <w:tr w:rsidR="00876AE5" w:rsidRPr="00FA3EB3" w14:paraId="16E288F1" w14:textId="77777777" w:rsidTr="00876AE5">
        <w:trPr>
          <w:trHeight w:val="519"/>
        </w:trPr>
        <w:tc>
          <w:tcPr>
            <w:tcW w:w="10206" w:type="dxa"/>
            <w:gridSpan w:val="2"/>
          </w:tcPr>
          <w:p w14:paraId="758C15D8" w14:textId="299512F9" w:rsidR="00876AE5" w:rsidRPr="00FA3EB3" w:rsidRDefault="00876AE5" w:rsidP="00876AE5">
            <w:r>
              <w:t>I agree to ensure the cat is neutered</w:t>
            </w:r>
          </w:p>
        </w:tc>
        <w:tc>
          <w:tcPr>
            <w:tcW w:w="555" w:type="dxa"/>
            <w:shd w:val="clear" w:color="auto" w:fill="FFFFFF" w:themeFill="background1"/>
            <w:vAlign w:val="center"/>
          </w:tcPr>
          <w:p w14:paraId="1A2EF7BB" w14:textId="75A2C741" w:rsidR="00876AE5" w:rsidRPr="00FA3EB3" w:rsidRDefault="00876AE5" w:rsidP="00876AE5"/>
        </w:tc>
      </w:tr>
      <w:tr w:rsidR="00876AE5" w:rsidRPr="00FA3EB3" w14:paraId="4C902630" w14:textId="77777777" w:rsidTr="001E3B3F">
        <w:trPr>
          <w:trHeight w:val="187"/>
        </w:trPr>
        <w:tc>
          <w:tcPr>
            <w:tcW w:w="3743" w:type="dxa"/>
          </w:tcPr>
          <w:p w14:paraId="7978042C" w14:textId="77777777" w:rsidR="00876AE5" w:rsidRPr="00FA3EB3" w:rsidRDefault="00876AE5" w:rsidP="001E3B3F">
            <w:pPr>
              <w:rPr>
                <w:sz w:val="6"/>
                <w:szCs w:val="6"/>
              </w:rPr>
            </w:pPr>
          </w:p>
        </w:tc>
        <w:tc>
          <w:tcPr>
            <w:tcW w:w="7018" w:type="dxa"/>
            <w:gridSpan w:val="2"/>
          </w:tcPr>
          <w:p w14:paraId="0C44F5A3" w14:textId="77777777" w:rsidR="00876AE5" w:rsidRPr="00FA3EB3" w:rsidRDefault="00876AE5" w:rsidP="001E3B3F">
            <w:pPr>
              <w:rPr>
                <w:sz w:val="6"/>
                <w:szCs w:val="6"/>
              </w:rPr>
            </w:pPr>
          </w:p>
        </w:tc>
      </w:tr>
      <w:tr w:rsidR="00876AE5" w:rsidRPr="00FA3EB3" w14:paraId="4615F839" w14:textId="77777777" w:rsidTr="001E3B3F">
        <w:trPr>
          <w:trHeight w:val="519"/>
        </w:trPr>
        <w:tc>
          <w:tcPr>
            <w:tcW w:w="10206" w:type="dxa"/>
            <w:gridSpan w:val="2"/>
          </w:tcPr>
          <w:p w14:paraId="5115CD36" w14:textId="1548A46A" w:rsidR="00876AE5" w:rsidRPr="00FA3EB3" w:rsidRDefault="00876AE5" w:rsidP="001E3B3F">
            <w:r>
              <w:t>I agree to arrange pet insurance</w:t>
            </w:r>
            <w:r w:rsidR="001210BA">
              <w:t xml:space="preserve"> for the cat</w:t>
            </w:r>
          </w:p>
        </w:tc>
        <w:tc>
          <w:tcPr>
            <w:tcW w:w="555" w:type="dxa"/>
            <w:shd w:val="clear" w:color="auto" w:fill="FFFFFF" w:themeFill="background1"/>
            <w:vAlign w:val="center"/>
          </w:tcPr>
          <w:p w14:paraId="4C6E7F49" w14:textId="77777777" w:rsidR="00876AE5" w:rsidRPr="00FA3EB3" w:rsidRDefault="00876AE5" w:rsidP="001E3B3F"/>
        </w:tc>
      </w:tr>
      <w:tr w:rsidR="001210BA" w:rsidRPr="00FA3EB3" w14:paraId="266F8638" w14:textId="77777777" w:rsidTr="001E3B3F">
        <w:trPr>
          <w:trHeight w:val="187"/>
        </w:trPr>
        <w:tc>
          <w:tcPr>
            <w:tcW w:w="3743" w:type="dxa"/>
          </w:tcPr>
          <w:p w14:paraId="5637CC09" w14:textId="77777777" w:rsidR="001210BA" w:rsidRPr="00FA3EB3" w:rsidRDefault="001210BA" w:rsidP="001E3B3F">
            <w:pPr>
              <w:rPr>
                <w:sz w:val="6"/>
                <w:szCs w:val="6"/>
              </w:rPr>
            </w:pPr>
          </w:p>
        </w:tc>
        <w:tc>
          <w:tcPr>
            <w:tcW w:w="7018" w:type="dxa"/>
            <w:gridSpan w:val="2"/>
          </w:tcPr>
          <w:p w14:paraId="359B6B48" w14:textId="77777777" w:rsidR="001210BA" w:rsidRPr="00FA3EB3" w:rsidRDefault="001210BA" w:rsidP="001E3B3F">
            <w:pPr>
              <w:rPr>
                <w:sz w:val="6"/>
                <w:szCs w:val="6"/>
              </w:rPr>
            </w:pPr>
          </w:p>
        </w:tc>
      </w:tr>
      <w:tr w:rsidR="001210BA" w:rsidRPr="00FA3EB3" w14:paraId="4CB9CAA8" w14:textId="77777777" w:rsidTr="001E3B3F">
        <w:trPr>
          <w:trHeight w:val="519"/>
        </w:trPr>
        <w:tc>
          <w:tcPr>
            <w:tcW w:w="10206" w:type="dxa"/>
            <w:gridSpan w:val="2"/>
          </w:tcPr>
          <w:p w14:paraId="6E1E5B77" w14:textId="5A35DDD0" w:rsidR="001210BA" w:rsidRPr="00FA3EB3" w:rsidRDefault="001210BA" w:rsidP="001E3B3F">
            <w:r>
              <w:t xml:space="preserve">I agree to re-register the </w:t>
            </w:r>
            <w:r w:rsidR="00226619">
              <w:t>cat’s</w:t>
            </w:r>
            <w:r>
              <w:t xml:space="preserve"> microchip to my details within 72 hours of arrival</w:t>
            </w:r>
          </w:p>
        </w:tc>
        <w:tc>
          <w:tcPr>
            <w:tcW w:w="555" w:type="dxa"/>
            <w:shd w:val="clear" w:color="auto" w:fill="FFFFFF" w:themeFill="background1"/>
            <w:vAlign w:val="center"/>
          </w:tcPr>
          <w:p w14:paraId="1DA7E2F0" w14:textId="77777777" w:rsidR="001210BA" w:rsidRPr="00FA3EB3" w:rsidRDefault="001210BA" w:rsidP="001E3B3F"/>
        </w:tc>
      </w:tr>
      <w:tr w:rsidR="001210BA" w:rsidRPr="00FA3EB3" w14:paraId="0F69F325" w14:textId="77777777" w:rsidTr="001E3B3F">
        <w:trPr>
          <w:trHeight w:val="187"/>
        </w:trPr>
        <w:tc>
          <w:tcPr>
            <w:tcW w:w="3743" w:type="dxa"/>
          </w:tcPr>
          <w:p w14:paraId="0EA07516" w14:textId="77777777" w:rsidR="001210BA" w:rsidRPr="00FA3EB3" w:rsidRDefault="001210BA" w:rsidP="001E3B3F">
            <w:pPr>
              <w:rPr>
                <w:sz w:val="6"/>
                <w:szCs w:val="6"/>
              </w:rPr>
            </w:pPr>
          </w:p>
        </w:tc>
        <w:tc>
          <w:tcPr>
            <w:tcW w:w="7018" w:type="dxa"/>
            <w:gridSpan w:val="2"/>
          </w:tcPr>
          <w:p w14:paraId="3CB88F9B" w14:textId="77777777" w:rsidR="001210BA" w:rsidRPr="00FA3EB3" w:rsidRDefault="001210BA" w:rsidP="001E3B3F">
            <w:pPr>
              <w:rPr>
                <w:sz w:val="6"/>
                <w:szCs w:val="6"/>
              </w:rPr>
            </w:pPr>
          </w:p>
        </w:tc>
      </w:tr>
      <w:tr w:rsidR="001210BA" w:rsidRPr="00FA3EB3" w14:paraId="348F695B" w14:textId="77777777" w:rsidTr="001E3B3F">
        <w:trPr>
          <w:trHeight w:val="519"/>
        </w:trPr>
        <w:tc>
          <w:tcPr>
            <w:tcW w:w="10206" w:type="dxa"/>
            <w:gridSpan w:val="2"/>
          </w:tcPr>
          <w:p w14:paraId="6EA19101" w14:textId="54D2633A" w:rsidR="001210BA" w:rsidRPr="00FA3EB3" w:rsidRDefault="001210BA" w:rsidP="001E3B3F">
            <w:r>
              <w:t>I am aware I will need to collect the cat from the airport</w:t>
            </w:r>
            <w:r w:rsidR="00346A59">
              <w:t>/designated collection point</w:t>
            </w:r>
            <w:r>
              <w:t xml:space="preserve"> on arrival of the flight or make arrangements for a pet courier</w:t>
            </w:r>
          </w:p>
        </w:tc>
        <w:tc>
          <w:tcPr>
            <w:tcW w:w="555" w:type="dxa"/>
            <w:shd w:val="clear" w:color="auto" w:fill="FFFFFF" w:themeFill="background1"/>
            <w:vAlign w:val="center"/>
          </w:tcPr>
          <w:p w14:paraId="4744C6E7" w14:textId="77777777" w:rsidR="001210BA" w:rsidRPr="00FA3EB3" w:rsidRDefault="001210BA" w:rsidP="001E3B3F"/>
        </w:tc>
      </w:tr>
      <w:tr w:rsidR="001210BA" w:rsidRPr="00FA3EB3" w14:paraId="5477C648" w14:textId="77777777" w:rsidTr="001E3B3F">
        <w:trPr>
          <w:trHeight w:val="187"/>
        </w:trPr>
        <w:tc>
          <w:tcPr>
            <w:tcW w:w="3743" w:type="dxa"/>
          </w:tcPr>
          <w:p w14:paraId="5D76D0E7" w14:textId="77777777" w:rsidR="001210BA" w:rsidRPr="00FA3EB3" w:rsidRDefault="001210BA" w:rsidP="001E3B3F">
            <w:pPr>
              <w:rPr>
                <w:sz w:val="6"/>
                <w:szCs w:val="6"/>
              </w:rPr>
            </w:pPr>
          </w:p>
        </w:tc>
        <w:tc>
          <w:tcPr>
            <w:tcW w:w="7018" w:type="dxa"/>
            <w:gridSpan w:val="2"/>
          </w:tcPr>
          <w:p w14:paraId="32391F6F" w14:textId="77777777" w:rsidR="001210BA" w:rsidRPr="00FA3EB3" w:rsidRDefault="001210BA" w:rsidP="001E3B3F">
            <w:pPr>
              <w:rPr>
                <w:sz w:val="6"/>
                <w:szCs w:val="6"/>
              </w:rPr>
            </w:pPr>
          </w:p>
        </w:tc>
      </w:tr>
      <w:tr w:rsidR="005461DF" w:rsidRPr="00FA3EB3" w14:paraId="43CA9318" w14:textId="77777777" w:rsidTr="001E3B3F">
        <w:trPr>
          <w:trHeight w:val="187"/>
        </w:trPr>
        <w:tc>
          <w:tcPr>
            <w:tcW w:w="3743" w:type="dxa"/>
          </w:tcPr>
          <w:p w14:paraId="7B98D410" w14:textId="77777777" w:rsidR="005461DF" w:rsidRPr="00FA3EB3" w:rsidRDefault="005461DF" w:rsidP="001E3B3F">
            <w:pPr>
              <w:rPr>
                <w:sz w:val="6"/>
                <w:szCs w:val="6"/>
              </w:rPr>
            </w:pPr>
          </w:p>
        </w:tc>
        <w:tc>
          <w:tcPr>
            <w:tcW w:w="7018" w:type="dxa"/>
            <w:gridSpan w:val="2"/>
          </w:tcPr>
          <w:p w14:paraId="310C66A5" w14:textId="77777777" w:rsidR="005461DF" w:rsidRPr="00FA3EB3" w:rsidRDefault="005461DF" w:rsidP="001E3B3F">
            <w:pPr>
              <w:rPr>
                <w:sz w:val="6"/>
                <w:szCs w:val="6"/>
              </w:rPr>
            </w:pPr>
          </w:p>
        </w:tc>
      </w:tr>
      <w:tr w:rsidR="005461DF" w:rsidRPr="00FA3EB3" w14:paraId="28F13CC4" w14:textId="77777777" w:rsidTr="001E3B3F">
        <w:trPr>
          <w:trHeight w:val="519"/>
        </w:trPr>
        <w:tc>
          <w:tcPr>
            <w:tcW w:w="10206" w:type="dxa"/>
            <w:gridSpan w:val="2"/>
          </w:tcPr>
          <w:p w14:paraId="4D79E0AD" w14:textId="68E5F731" w:rsidR="005461DF" w:rsidRPr="00FA3EB3" w:rsidRDefault="005461DF" w:rsidP="001E3B3F">
            <w:r>
              <w:t>I am enclosing a form of photographic ID and a utility bill to confirm my identity alon</w:t>
            </w:r>
            <w:r w:rsidR="003A7B76">
              <w:t>g</w:t>
            </w:r>
            <w:r>
              <w:t xml:space="preserve"> with this application.</w:t>
            </w:r>
          </w:p>
        </w:tc>
        <w:tc>
          <w:tcPr>
            <w:tcW w:w="555" w:type="dxa"/>
            <w:shd w:val="clear" w:color="auto" w:fill="FFFFFF" w:themeFill="background1"/>
            <w:vAlign w:val="center"/>
          </w:tcPr>
          <w:p w14:paraId="57AD2855" w14:textId="77777777" w:rsidR="005461DF" w:rsidRPr="00FA3EB3" w:rsidRDefault="005461DF" w:rsidP="001E3B3F"/>
        </w:tc>
      </w:tr>
    </w:tbl>
    <w:p w14:paraId="240014EA" w14:textId="77777777" w:rsidR="001210BA" w:rsidRDefault="001210BA" w:rsidP="00FD35A6"/>
    <w:tbl>
      <w:tblPr>
        <w:tblW w:w="0" w:type="auto"/>
        <w:tblLook w:val="0600" w:firstRow="0" w:lastRow="0" w:firstColumn="0" w:lastColumn="0" w:noHBand="1" w:noVBand="1"/>
      </w:tblPr>
      <w:tblGrid>
        <w:gridCol w:w="2160"/>
        <w:gridCol w:w="4050"/>
        <w:gridCol w:w="277"/>
        <w:gridCol w:w="810"/>
        <w:gridCol w:w="3500"/>
      </w:tblGrid>
      <w:tr w:rsidR="00876AE5" w:rsidRPr="00FA3EB3" w14:paraId="74F24A4E" w14:textId="77777777" w:rsidTr="00232876">
        <w:trPr>
          <w:trHeight w:val="360"/>
        </w:trPr>
        <w:tc>
          <w:tcPr>
            <w:tcW w:w="2160" w:type="dxa"/>
            <w:tcBorders>
              <w:top w:val="single" w:sz="4" w:space="0" w:color="BFBFBF" w:themeColor="background1" w:themeShade="BF"/>
            </w:tcBorders>
            <w:shd w:val="clear" w:color="auto" w:fill="auto"/>
            <w:vAlign w:val="center"/>
          </w:tcPr>
          <w:p w14:paraId="45BA1F9C" w14:textId="77777777" w:rsidR="00876AE5" w:rsidRDefault="00876AE5" w:rsidP="00232876">
            <w:pPr>
              <w:pStyle w:val="NoSpacing"/>
            </w:pPr>
          </w:p>
          <w:p w14:paraId="7B2E1ADB" w14:textId="219D75FC" w:rsidR="00876AE5" w:rsidRDefault="00876AE5" w:rsidP="00232876">
            <w:pPr>
              <w:pStyle w:val="NoSpacing"/>
            </w:pPr>
          </w:p>
        </w:tc>
        <w:tc>
          <w:tcPr>
            <w:tcW w:w="4050" w:type="dxa"/>
            <w:tcBorders>
              <w:top w:val="single" w:sz="4" w:space="0" w:color="BFBFBF" w:themeColor="background1" w:themeShade="BF"/>
            </w:tcBorders>
            <w:shd w:val="clear" w:color="auto" w:fill="auto"/>
            <w:vAlign w:val="center"/>
          </w:tcPr>
          <w:p w14:paraId="32C92D5C" w14:textId="012F1B40" w:rsidR="005461DF" w:rsidRPr="00FA3EB3" w:rsidRDefault="005461DF" w:rsidP="00FA3EB3"/>
        </w:tc>
        <w:tc>
          <w:tcPr>
            <w:tcW w:w="270" w:type="dxa"/>
            <w:tcBorders>
              <w:top w:val="single" w:sz="4" w:space="0" w:color="BFBFBF" w:themeColor="background1" w:themeShade="BF"/>
            </w:tcBorders>
            <w:shd w:val="clear" w:color="auto" w:fill="auto"/>
            <w:vAlign w:val="center"/>
          </w:tcPr>
          <w:p w14:paraId="6ADDE82E" w14:textId="77777777" w:rsidR="00876AE5" w:rsidRPr="00FA3EB3" w:rsidRDefault="00876AE5" w:rsidP="00232876">
            <w:pPr>
              <w:pStyle w:val="NoSpacing"/>
            </w:pPr>
          </w:p>
        </w:tc>
        <w:tc>
          <w:tcPr>
            <w:tcW w:w="810" w:type="dxa"/>
            <w:tcBorders>
              <w:top w:val="single" w:sz="4" w:space="0" w:color="BFBFBF" w:themeColor="background1" w:themeShade="BF"/>
            </w:tcBorders>
            <w:shd w:val="clear" w:color="auto" w:fill="auto"/>
            <w:vAlign w:val="center"/>
          </w:tcPr>
          <w:p w14:paraId="5E210AAB" w14:textId="77777777" w:rsidR="00876AE5" w:rsidRPr="00FA3EB3" w:rsidRDefault="00876AE5" w:rsidP="00232876">
            <w:pPr>
              <w:pStyle w:val="NoSpacing"/>
            </w:pPr>
          </w:p>
        </w:tc>
        <w:tc>
          <w:tcPr>
            <w:tcW w:w="3500" w:type="dxa"/>
            <w:tcBorders>
              <w:top w:val="single" w:sz="4" w:space="0" w:color="BFBFBF" w:themeColor="background1" w:themeShade="BF"/>
            </w:tcBorders>
            <w:shd w:val="clear" w:color="auto" w:fill="auto"/>
            <w:vAlign w:val="center"/>
          </w:tcPr>
          <w:p w14:paraId="34A339EF" w14:textId="77777777" w:rsidR="00876AE5" w:rsidRPr="00FA3EB3" w:rsidRDefault="00876AE5" w:rsidP="00232876">
            <w:pPr>
              <w:pStyle w:val="NoSpacing"/>
            </w:pPr>
          </w:p>
        </w:tc>
      </w:tr>
      <w:tr w:rsidR="00687CFB" w:rsidRPr="00FA3EB3" w14:paraId="3F550946" w14:textId="77777777" w:rsidTr="00232876">
        <w:trPr>
          <w:trHeight w:val="360"/>
        </w:trPr>
        <w:sdt>
          <w:sdtPr>
            <w:id w:val="2115246489"/>
            <w:placeholder>
              <w:docPart w:val="2414D373481B44B99D13F06ACD7FE245"/>
            </w:placeholder>
            <w:temporary/>
            <w:showingPlcHdr/>
            <w15:appearance w15:val="hidden"/>
          </w:sdtPr>
          <w:sdtContent>
            <w:tc>
              <w:tcPr>
                <w:tcW w:w="2160" w:type="dxa"/>
                <w:vAlign w:val="center"/>
              </w:tcPr>
              <w:p w14:paraId="767502C4" w14:textId="77777777" w:rsidR="00687CFB" w:rsidRPr="00FA3EB3" w:rsidRDefault="00232876" w:rsidP="00232876">
                <w:pPr>
                  <w:pStyle w:val="NoSpacing"/>
                </w:pPr>
                <w:r w:rsidRPr="00FA3EB3">
                  <w:t>Signature</w:t>
                </w:r>
              </w:p>
            </w:tc>
          </w:sdtContent>
        </w:sdt>
        <w:tc>
          <w:tcPr>
            <w:tcW w:w="4050" w:type="dxa"/>
            <w:shd w:val="clear" w:color="auto" w:fill="FFFFFF" w:themeFill="background1"/>
            <w:vAlign w:val="center"/>
          </w:tcPr>
          <w:p w14:paraId="01F81523" w14:textId="77777777" w:rsidR="00687CFB" w:rsidRPr="00FA3EB3" w:rsidRDefault="00687CFB" w:rsidP="00232876">
            <w:pPr>
              <w:pStyle w:val="NoSpacing"/>
            </w:pPr>
          </w:p>
        </w:tc>
        <w:tc>
          <w:tcPr>
            <w:tcW w:w="270" w:type="dxa"/>
            <w:vAlign w:val="center"/>
          </w:tcPr>
          <w:p w14:paraId="254FA3FA" w14:textId="77777777" w:rsidR="00687CFB" w:rsidRPr="00FA3EB3" w:rsidRDefault="00687CFB" w:rsidP="00232876">
            <w:pPr>
              <w:pStyle w:val="NoSpacing"/>
            </w:pPr>
          </w:p>
        </w:tc>
        <w:sdt>
          <w:sdtPr>
            <w:id w:val="-1603715072"/>
            <w:placeholder>
              <w:docPart w:val="3B64CEF04D9E411CB7F997828ADE83BA"/>
            </w:placeholder>
            <w:temporary/>
            <w:showingPlcHdr/>
            <w15:appearance w15:val="hidden"/>
          </w:sdtPr>
          <w:sdtContent>
            <w:tc>
              <w:tcPr>
                <w:tcW w:w="810" w:type="dxa"/>
                <w:vAlign w:val="center"/>
              </w:tcPr>
              <w:p w14:paraId="7B527381" w14:textId="77777777" w:rsidR="00687CFB" w:rsidRPr="00FA3EB3" w:rsidRDefault="00232876" w:rsidP="00232876">
                <w:pPr>
                  <w:pStyle w:val="NoSpacing"/>
                </w:pPr>
                <w:r w:rsidRPr="00FA3EB3">
                  <w:t>Name</w:t>
                </w:r>
              </w:p>
            </w:tc>
          </w:sdtContent>
        </w:sdt>
        <w:tc>
          <w:tcPr>
            <w:tcW w:w="3500" w:type="dxa"/>
            <w:shd w:val="clear" w:color="auto" w:fill="FFFFFF" w:themeFill="background1"/>
            <w:vAlign w:val="center"/>
          </w:tcPr>
          <w:p w14:paraId="252609DC" w14:textId="77777777" w:rsidR="00687CFB" w:rsidRPr="00FA3EB3" w:rsidRDefault="00687CFB" w:rsidP="00232876">
            <w:pPr>
              <w:pStyle w:val="NoSpacing"/>
            </w:pPr>
          </w:p>
        </w:tc>
      </w:tr>
      <w:tr w:rsidR="00232876" w:rsidRPr="00FA3EB3" w14:paraId="2A58957D" w14:textId="77777777" w:rsidTr="00232876">
        <w:trPr>
          <w:trHeight w:val="360"/>
        </w:trPr>
        <w:tc>
          <w:tcPr>
            <w:tcW w:w="2160" w:type="dxa"/>
            <w:shd w:val="clear" w:color="auto" w:fill="auto"/>
          </w:tcPr>
          <w:p w14:paraId="3C519FCA" w14:textId="77777777" w:rsidR="00232876" w:rsidRPr="00FA3EB3" w:rsidRDefault="00232876" w:rsidP="00232876">
            <w:pPr>
              <w:pStyle w:val="NoSpacing"/>
            </w:pPr>
          </w:p>
        </w:tc>
        <w:sdt>
          <w:sdtPr>
            <w:id w:val="-1424941974"/>
            <w:placeholder>
              <w:docPart w:val="668CA5D59F144A72BFD1296AFFE91288"/>
            </w:placeholder>
            <w:temporary/>
            <w:showingPlcHdr/>
            <w15:appearance w15:val="hidden"/>
          </w:sdtPr>
          <w:sdtContent>
            <w:tc>
              <w:tcPr>
                <w:tcW w:w="4050" w:type="dxa"/>
                <w:shd w:val="clear" w:color="auto" w:fill="auto"/>
              </w:tcPr>
              <w:p w14:paraId="226BEEA9" w14:textId="77777777" w:rsidR="00232876" w:rsidRPr="00FA3EB3" w:rsidRDefault="00232876" w:rsidP="00232876">
                <w:pPr>
                  <w:pStyle w:val="Field"/>
                </w:pPr>
                <w:r w:rsidRPr="00FA3EB3">
                  <w:t>Signature of the Person Submitting this Form</w:t>
                </w:r>
              </w:p>
            </w:tc>
          </w:sdtContent>
        </w:sdt>
        <w:tc>
          <w:tcPr>
            <w:tcW w:w="270" w:type="dxa"/>
            <w:shd w:val="clear" w:color="auto" w:fill="auto"/>
          </w:tcPr>
          <w:p w14:paraId="21AFA0EA" w14:textId="77777777" w:rsidR="00232876" w:rsidRPr="00FA3EB3" w:rsidRDefault="00232876" w:rsidP="00232876">
            <w:pPr>
              <w:pStyle w:val="NoSpacing"/>
            </w:pPr>
          </w:p>
        </w:tc>
        <w:tc>
          <w:tcPr>
            <w:tcW w:w="810" w:type="dxa"/>
            <w:shd w:val="clear" w:color="auto" w:fill="auto"/>
          </w:tcPr>
          <w:p w14:paraId="69BCEA7A" w14:textId="77777777" w:rsidR="00232876" w:rsidRPr="00FA3EB3" w:rsidRDefault="00232876" w:rsidP="00232876">
            <w:pPr>
              <w:pStyle w:val="NoSpacing"/>
            </w:pPr>
          </w:p>
        </w:tc>
        <w:sdt>
          <w:sdtPr>
            <w:id w:val="-1027253848"/>
            <w:placeholder>
              <w:docPart w:val="BF86F203D8BB4B43AB5E538F41DA91BF"/>
            </w:placeholder>
            <w:temporary/>
            <w:showingPlcHdr/>
            <w15:appearance w15:val="hidden"/>
          </w:sdtPr>
          <w:sdtContent>
            <w:tc>
              <w:tcPr>
                <w:tcW w:w="3500" w:type="dxa"/>
                <w:shd w:val="clear" w:color="auto" w:fill="auto"/>
              </w:tcPr>
              <w:p w14:paraId="0F7C3060" w14:textId="77777777" w:rsidR="00232876" w:rsidRPr="00FA3EB3" w:rsidRDefault="00232876" w:rsidP="00232876">
                <w:pPr>
                  <w:pStyle w:val="Field"/>
                </w:pPr>
                <w:r w:rsidRPr="00FA3EB3">
                  <w:t>Name of the Person Submitting this Form (print)</w:t>
                </w:r>
              </w:p>
            </w:tc>
          </w:sdtContent>
        </w:sdt>
      </w:tr>
    </w:tbl>
    <w:p w14:paraId="236BA23F" w14:textId="77777777" w:rsidR="00687CFB" w:rsidRPr="00FA3EB3" w:rsidRDefault="00687CFB"/>
    <w:tbl>
      <w:tblPr>
        <w:tblW w:w="4792" w:type="dxa"/>
        <w:tblLook w:val="0600" w:firstRow="0" w:lastRow="0" w:firstColumn="0" w:lastColumn="0" w:noHBand="1" w:noVBand="1"/>
      </w:tblPr>
      <w:tblGrid>
        <w:gridCol w:w="2115"/>
        <w:gridCol w:w="710"/>
        <w:gridCol w:w="277"/>
        <w:gridCol w:w="707"/>
        <w:gridCol w:w="277"/>
        <w:gridCol w:w="706"/>
      </w:tblGrid>
      <w:tr w:rsidR="00232876" w:rsidRPr="00FA3EB3" w14:paraId="7F7908B4" w14:textId="77777777" w:rsidTr="00232876">
        <w:trPr>
          <w:trHeight w:val="360"/>
        </w:trPr>
        <w:sdt>
          <w:sdtPr>
            <w:id w:val="1220785300"/>
            <w:placeholder>
              <w:docPart w:val="06E5905BCE9B45EAA459D016FB1F72EC"/>
            </w:placeholder>
            <w:temporary/>
            <w:showingPlcHdr/>
            <w15:appearance w15:val="hidden"/>
          </w:sdtPr>
          <w:sdtContent>
            <w:tc>
              <w:tcPr>
                <w:tcW w:w="2160" w:type="dxa"/>
                <w:vAlign w:val="center"/>
              </w:tcPr>
              <w:p w14:paraId="733C0973" w14:textId="77777777" w:rsidR="00232876" w:rsidRPr="00FA3EB3" w:rsidRDefault="00232876" w:rsidP="00232876">
                <w:pPr>
                  <w:pStyle w:val="NoSpacing"/>
                </w:pPr>
                <w:r w:rsidRPr="00FA3EB3">
                  <w:t>Date of Signature</w:t>
                </w:r>
              </w:p>
            </w:tc>
          </w:sdtContent>
        </w:sdt>
        <w:tc>
          <w:tcPr>
            <w:tcW w:w="720" w:type="dxa"/>
            <w:shd w:val="clear" w:color="auto" w:fill="FFFFFF" w:themeFill="background1"/>
            <w:vAlign w:val="center"/>
          </w:tcPr>
          <w:p w14:paraId="61437451" w14:textId="77777777" w:rsidR="00232876" w:rsidRPr="00FA3EB3" w:rsidRDefault="00232876" w:rsidP="00232876">
            <w:pPr>
              <w:pStyle w:val="NoSpacing"/>
            </w:pPr>
          </w:p>
        </w:tc>
        <w:tc>
          <w:tcPr>
            <w:tcW w:w="236" w:type="dxa"/>
            <w:vAlign w:val="center"/>
          </w:tcPr>
          <w:p w14:paraId="73D224DC" w14:textId="77777777" w:rsidR="00232876" w:rsidRPr="00FA3EB3" w:rsidRDefault="00232876" w:rsidP="00232876">
            <w:pPr>
              <w:pStyle w:val="NoSpacing"/>
            </w:pPr>
          </w:p>
        </w:tc>
        <w:tc>
          <w:tcPr>
            <w:tcW w:w="720" w:type="dxa"/>
            <w:shd w:val="clear" w:color="auto" w:fill="FFFFFF" w:themeFill="background1"/>
            <w:vAlign w:val="center"/>
          </w:tcPr>
          <w:p w14:paraId="5FDCF92A" w14:textId="77777777" w:rsidR="00232876" w:rsidRPr="00FA3EB3" w:rsidRDefault="00232876" w:rsidP="00232876">
            <w:pPr>
              <w:pStyle w:val="NoSpacing"/>
            </w:pPr>
          </w:p>
        </w:tc>
        <w:tc>
          <w:tcPr>
            <w:tcW w:w="236" w:type="dxa"/>
            <w:vAlign w:val="center"/>
          </w:tcPr>
          <w:p w14:paraId="3B4FBA2B" w14:textId="77777777" w:rsidR="00232876" w:rsidRPr="00FA3EB3" w:rsidRDefault="00232876" w:rsidP="00232876">
            <w:pPr>
              <w:pStyle w:val="NoSpacing"/>
            </w:pPr>
          </w:p>
        </w:tc>
        <w:tc>
          <w:tcPr>
            <w:tcW w:w="720" w:type="dxa"/>
            <w:shd w:val="clear" w:color="auto" w:fill="FFFFFF" w:themeFill="background1"/>
          </w:tcPr>
          <w:p w14:paraId="7CA5CB66" w14:textId="77777777" w:rsidR="00232876" w:rsidRPr="00FA3EB3" w:rsidRDefault="00232876" w:rsidP="00232876">
            <w:pPr>
              <w:pStyle w:val="NoSpacing"/>
            </w:pPr>
          </w:p>
        </w:tc>
      </w:tr>
      <w:tr w:rsidR="00232876" w:rsidRPr="00FA3EB3" w14:paraId="6143496B" w14:textId="77777777" w:rsidTr="00232876">
        <w:trPr>
          <w:trHeight w:val="360"/>
        </w:trPr>
        <w:tc>
          <w:tcPr>
            <w:tcW w:w="2160" w:type="dxa"/>
            <w:shd w:val="clear" w:color="auto" w:fill="auto"/>
          </w:tcPr>
          <w:p w14:paraId="614FDCF2" w14:textId="77777777" w:rsidR="00232876" w:rsidRPr="00FA3EB3" w:rsidRDefault="00232876" w:rsidP="00232876">
            <w:pPr>
              <w:pStyle w:val="Field"/>
            </w:pPr>
          </w:p>
        </w:tc>
        <w:sdt>
          <w:sdtPr>
            <w:id w:val="1445736183"/>
            <w:placeholder>
              <w:docPart w:val="723D7F7CA356456FB3B1C4694AA626EC"/>
            </w:placeholder>
            <w:temporary/>
            <w:showingPlcHdr/>
            <w15:appearance w15:val="hidden"/>
          </w:sdtPr>
          <w:sdtContent>
            <w:tc>
              <w:tcPr>
                <w:tcW w:w="720" w:type="dxa"/>
                <w:shd w:val="clear" w:color="auto" w:fill="auto"/>
              </w:tcPr>
              <w:p w14:paraId="4FDC1DFC" w14:textId="77777777" w:rsidR="00232876" w:rsidRPr="00FA3EB3" w:rsidRDefault="00232876" w:rsidP="00232876">
                <w:pPr>
                  <w:pStyle w:val="Field"/>
                </w:pPr>
                <w:r w:rsidRPr="00FA3EB3">
                  <w:t>MM</w:t>
                </w:r>
              </w:p>
            </w:tc>
          </w:sdtContent>
        </w:sdt>
        <w:tc>
          <w:tcPr>
            <w:tcW w:w="236" w:type="dxa"/>
            <w:shd w:val="clear" w:color="auto" w:fill="auto"/>
          </w:tcPr>
          <w:p w14:paraId="4A771FDE" w14:textId="77777777" w:rsidR="00232876" w:rsidRPr="00FA3EB3" w:rsidRDefault="00232876" w:rsidP="00232876">
            <w:pPr>
              <w:pStyle w:val="Field"/>
            </w:pPr>
          </w:p>
        </w:tc>
        <w:sdt>
          <w:sdtPr>
            <w:id w:val="-1419480618"/>
            <w:placeholder>
              <w:docPart w:val="EDEE277D8D2F4C868A7D1BCD7B5D6564"/>
            </w:placeholder>
            <w:temporary/>
            <w:showingPlcHdr/>
            <w15:appearance w15:val="hidden"/>
          </w:sdtPr>
          <w:sdtContent>
            <w:tc>
              <w:tcPr>
                <w:tcW w:w="720" w:type="dxa"/>
                <w:shd w:val="clear" w:color="auto" w:fill="auto"/>
              </w:tcPr>
              <w:p w14:paraId="570E60E3" w14:textId="77777777" w:rsidR="00232876" w:rsidRPr="00FA3EB3" w:rsidRDefault="00232876" w:rsidP="00232876">
                <w:pPr>
                  <w:pStyle w:val="Field"/>
                </w:pPr>
                <w:r w:rsidRPr="00FA3EB3">
                  <w:t>DD</w:t>
                </w:r>
              </w:p>
            </w:tc>
          </w:sdtContent>
        </w:sdt>
        <w:tc>
          <w:tcPr>
            <w:tcW w:w="236" w:type="dxa"/>
            <w:shd w:val="clear" w:color="auto" w:fill="auto"/>
          </w:tcPr>
          <w:p w14:paraId="5DA7CB1D" w14:textId="77777777" w:rsidR="00232876" w:rsidRPr="00FA3EB3" w:rsidRDefault="00232876" w:rsidP="00232876">
            <w:pPr>
              <w:pStyle w:val="Field"/>
            </w:pPr>
          </w:p>
        </w:tc>
        <w:sdt>
          <w:sdtPr>
            <w:id w:val="138628743"/>
            <w:placeholder>
              <w:docPart w:val="7E18DAD8DF12401DB9D6E25E3850D11A"/>
            </w:placeholder>
            <w:temporary/>
            <w:showingPlcHdr/>
            <w15:appearance w15:val="hidden"/>
          </w:sdtPr>
          <w:sdtContent>
            <w:tc>
              <w:tcPr>
                <w:tcW w:w="720" w:type="dxa"/>
                <w:shd w:val="clear" w:color="auto" w:fill="auto"/>
              </w:tcPr>
              <w:p w14:paraId="092811E6" w14:textId="77777777" w:rsidR="00232876" w:rsidRPr="00FA3EB3" w:rsidRDefault="00232876" w:rsidP="00232876">
                <w:pPr>
                  <w:pStyle w:val="Field"/>
                </w:pPr>
                <w:r w:rsidRPr="00FA3EB3">
                  <w:t>YY</w:t>
                </w:r>
              </w:p>
            </w:tc>
          </w:sdtContent>
        </w:sdt>
      </w:tr>
    </w:tbl>
    <w:p w14:paraId="5FE8D844" w14:textId="25C73F46" w:rsidR="001210BA" w:rsidRDefault="001210BA" w:rsidP="001210BA">
      <w:pPr>
        <w:pStyle w:val="Heading1"/>
      </w:pPr>
      <w:r>
        <w:t>Next Steps</w:t>
      </w:r>
    </w:p>
    <w:tbl>
      <w:tblPr>
        <w:tblStyle w:val="OfficeHours"/>
        <w:tblW w:w="10773" w:type="dxa"/>
        <w:tblLayout w:type="fixed"/>
        <w:tblLook w:val="04A0" w:firstRow="1" w:lastRow="0" w:firstColumn="1" w:lastColumn="0" w:noHBand="0" w:noVBand="1"/>
      </w:tblPr>
      <w:tblGrid>
        <w:gridCol w:w="3743"/>
        <w:gridCol w:w="7030"/>
      </w:tblGrid>
      <w:tr w:rsidR="001210BA" w:rsidRPr="00FA3EB3" w14:paraId="5B55998F" w14:textId="77777777" w:rsidTr="001210BA">
        <w:trPr>
          <w:cnfStyle w:val="100000000000" w:firstRow="1" w:lastRow="0" w:firstColumn="0" w:lastColumn="0" w:oddVBand="0" w:evenVBand="0" w:oddHBand="0" w:evenHBand="0" w:firstRowFirstColumn="0" w:firstRowLastColumn="0" w:lastRowFirstColumn="0" w:lastRowLastColumn="0"/>
          <w:trHeight w:val="187"/>
        </w:trPr>
        <w:tc>
          <w:tcPr>
            <w:tcW w:w="3743" w:type="dxa"/>
          </w:tcPr>
          <w:p w14:paraId="02BD822C" w14:textId="77777777" w:rsidR="001210BA" w:rsidRPr="00FA3EB3" w:rsidRDefault="001210BA" w:rsidP="001E3B3F">
            <w:pPr>
              <w:rPr>
                <w:sz w:val="6"/>
                <w:szCs w:val="6"/>
              </w:rPr>
            </w:pPr>
          </w:p>
        </w:tc>
        <w:tc>
          <w:tcPr>
            <w:tcW w:w="7018" w:type="dxa"/>
          </w:tcPr>
          <w:p w14:paraId="3B3780D1" w14:textId="77777777" w:rsidR="001210BA" w:rsidRPr="00FA3EB3" w:rsidRDefault="001210BA" w:rsidP="001E3B3F">
            <w:pPr>
              <w:rPr>
                <w:sz w:val="6"/>
                <w:szCs w:val="6"/>
              </w:rPr>
            </w:pPr>
          </w:p>
        </w:tc>
      </w:tr>
      <w:tr w:rsidR="001210BA" w:rsidRPr="00FA3EB3" w14:paraId="20D03556" w14:textId="77777777" w:rsidTr="001210BA">
        <w:trPr>
          <w:trHeight w:val="360"/>
        </w:trPr>
        <w:tc>
          <w:tcPr>
            <w:tcW w:w="10773" w:type="dxa"/>
            <w:gridSpan w:val="2"/>
          </w:tcPr>
          <w:p w14:paraId="52349BBF" w14:textId="77777777" w:rsidR="00346A59" w:rsidRDefault="001210BA" w:rsidP="001E3B3F">
            <w:r>
              <w:t xml:space="preserve">Thank you for completing your adoption form.  </w:t>
            </w:r>
          </w:p>
          <w:p w14:paraId="2712D3AB" w14:textId="77777777" w:rsidR="00346A59" w:rsidRDefault="00346A59" w:rsidP="001E3B3F"/>
          <w:p w14:paraId="6B6596DE" w14:textId="0902B343" w:rsidR="003A7B76" w:rsidRDefault="003A7B76" w:rsidP="001E3B3F">
            <w:r>
              <w:t xml:space="preserve">Please return your completed form along with the requested photographic ID and utility bill to </w:t>
            </w:r>
            <w:hyperlink r:id="rId12" w:history="1">
              <w:r w:rsidR="00346A59" w:rsidRPr="00D50B51">
                <w:rPr>
                  <w:rStyle w:val="Hyperlink"/>
                </w:rPr>
                <w:t>info@tinypawsofhope.co</w:t>
              </w:r>
            </w:hyperlink>
            <w:r w:rsidR="00412E07">
              <w:rPr>
                <w:rStyle w:val="Hyperlink"/>
              </w:rPr>
              <w:t>.uk</w:t>
            </w:r>
          </w:p>
          <w:p w14:paraId="47F14ED9" w14:textId="77777777" w:rsidR="003A7B76" w:rsidRDefault="003A7B76" w:rsidP="001E3B3F"/>
          <w:p w14:paraId="7DF0E64D" w14:textId="0BB87C38" w:rsidR="001210BA" w:rsidRPr="00FA3EB3" w:rsidRDefault="001210BA" w:rsidP="00346A59">
            <w:r>
              <w:t xml:space="preserve">This will </w:t>
            </w:r>
            <w:r w:rsidR="003A7B76">
              <w:t xml:space="preserve">then </w:t>
            </w:r>
            <w:r>
              <w:t>be reviewed by our adoptions team.</w:t>
            </w:r>
            <w:r w:rsidR="00346A59">
              <w:t xml:space="preserve">  </w:t>
            </w:r>
            <w:r>
              <w:t>Upon review, if successful a home check will be arranged, either in person or via a video call with a home checking volunteer.</w:t>
            </w:r>
          </w:p>
        </w:tc>
      </w:tr>
      <w:tr w:rsidR="001210BA" w:rsidRPr="00FA3EB3" w14:paraId="31256D5C" w14:textId="77777777" w:rsidTr="001210BA">
        <w:trPr>
          <w:trHeight w:val="360"/>
        </w:trPr>
        <w:tc>
          <w:tcPr>
            <w:tcW w:w="10773" w:type="dxa"/>
            <w:gridSpan w:val="2"/>
          </w:tcPr>
          <w:p w14:paraId="6F56901A" w14:textId="77777777" w:rsidR="001210BA" w:rsidRDefault="001210BA" w:rsidP="001E3B3F"/>
          <w:p w14:paraId="2B3DD6BE" w14:textId="77777777" w:rsidR="00346A59" w:rsidRDefault="00346A59" w:rsidP="001E3B3F"/>
          <w:p w14:paraId="5FB6E227" w14:textId="77777777" w:rsidR="00346A59" w:rsidRDefault="00346A59" w:rsidP="001E3B3F"/>
          <w:p w14:paraId="0566C458" w14:textId="77777777" w:rsidR="00346A59" w:rsidRDefault="00346A59" w:rsidP="001E3B3F"/>
          <w:p w14:paraId="2419BC66" w14:textId="77777777" w:rsidR="00346A59" w:rsidRDefault="00346A59" w:rsidP="001E3B3F"/>
          <w:p w14:paraId="393589C0" w14:textId="77777777" w:rsidR="00346A59" w:rsidRDefault="00346A59" w:rsidP="001E3B3F"/>
          <w:p w14:paraId="4CB3E16D" w14:textId="77777777" w:rsidR="00346A59" w:rsidRDefault="00346A59" w:rsidP="001E3B3F"/>
          <w:p w14:paraId="07D5D3A7" w14:textId="55F25501" w:rsidR="001210BA" w:rsidRPr="00FA3EB3" w:rsidRDefault="005461DF" w:rsidP="001E3B3F">
            <w:r>
              <w:t>Upon successfully completing your home check, your adoption fee will become due immediately.  This can be paid in 1 or 2 installments.  Payment dates must be confirmed at time of adoption confirmation.  Please note adoption fees are non-refundable.</w:t>
            </w:r>
            <w:r w:rsidR="001210BA">
              <w:t xml:space="preserve"> </w:t>
            </w:r>
          </w:p>
        </w:tc>
      </w:tr>
      <w:tr w:rsidR="005461DF" w:rsidRPr="00FA3EB3" w14:paraId="6DCCFB9C" w14:textId="77777777" w:rsidTr="005461DF">
        <w:trPr>
          <w:trHeight w:val="468"/>
        </w:trPr>
        <w:tc>
          <w:tcPr>
            <w:tcW w:w="10773" w:type="dxa"/>
            <w:gridSpan w:val="2"/>
          </w:tcPr>
          <w:p w14:paraId="77EDAF27" w14:textId="077F7B8A" w:rsidR="005461DF" w:rsidRDefault="005461DF" w:rsidP="001E3B3F"/>
          <w:p w14:paraId="40B30BE3" w14:textId="2AFF9D8B" w:rsidR="00FC58BD" w:rsidRDefault="00FC58BD" w:rsidP="001E3B3F">
            <w:r>
              <w:t>Please confirm if you would be happy with the following:</w:t>
            </w:r>
          </w:p>
          <w:p w14:paraId="2B4BA3B5" w14:textId="2F5466A9" w:rsidR="00FC58BD" w:rsidRDefault="00FC58BD" w:rsidP="001E3B3F">
            <w:r>
              <w:t xml:space="preserve">Stay in touch with updated via </w:t>
            </w:r>
            <w:proofErr w:type="spellStart"/>
            <w:r>
              <w:t>facebook</w:t>
            </w:r>
            <w:proofErr w:type="spellEnd"/>
            <w:r>
              <w:t xml:space="preserve"> messenger?</w:t>
            </w:r>
          </w:p>
          <w:p w14:paraId="74655078" w14:textId="1B56A794" w:rsidR="005461DF" w:rsidRPr="00FA3EB3" w:rsidRDefault="00FC58BD" w:rsidP="00FC58BD">
            <w:r>
              <w:t xml:space="preserve">Join the adopters </w:t>
            </w:r>
            <w:proofErr w:type="spellStart"/>
            <w:r>
              <w:t>facebook</w:t>
            </w:r>
            <w:proofErr w:type="spellEnd"/>
            <w:r>
              <w:t xml:space="preserve"> group?</w:t>
            </w:r>
          </w:p>
        </w:tc>
      </w:tr>
    </w:tbl>
    <w:p w14:paraId="6A2D26FA" w14:textId="6F96E658" w:rsidR="001210BA" w:rsidRPr="00FA3EB3" w:rsidRDefault="001210BA" w:rsidP="005461DF"/>
    <w:sectPr w:rsidR="001210BA" w:rsidRPr="00FA3EB3" w:rsidSect="00E3286D">
      <w:headerReference w:type="default" r:id="rId13"/>
      <w:pgSz w:w="12240" w:h="15840"/>
      <w:pgMar w:top="36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C8A8" w14:textId="77777777" w:rsidR="00A165F9" w:rsidRDefault="00A165F9" w:rsidP="001A0130">
      <w:pPr>
        <w:spacing w:after="0" w:line="240" w:lineRule="auto"/>
      </w:pPr>
      <w:r>
        <w:separator/>
      </w:r>
    </w:p>
  </w:endnote>
  <w:endnote w:type="continuationSeparator" w:id="0">
    <w:p w14:paraId="4A797F36" w14:textId="77777777" w:rsidR="00A165F9" w:rsidRDefault="00A165F9"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9661" w14:textId="77777777" w:rsidR="00A165F9" w:rsidRDefault="00A165F9" w:rsidP="001A0130">
      <w:pPr>
        <w:spacing w:after="0" w:line="240" w:lineRule="auto"/>
      </w:pPr>
      <w:r>
        <w:separator/>
      </w:r>
    </w:p>
  </w:footnote>
  <w:footnote w:type="continuationSeparator" w:id="0">
    <w:p w14:paraId="2F1B35F1" w14:textId="77777777" w:rsidR="00A165F9" w:rsidRDefault="00A165F9"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58AF" w14:textId="44C46683" w:rsidR="00A22F17" w:rsidRDefault="00FD35A6">
    <w:pPr>
      <w:pStyle w:val="Header"/>
    </w:pPr>
    <w:r>
      <w:rPr>
        <w:noProof/>
      </w:rPr>
      <mc:AlternateContent>
        <mc:Choice Requires="wpg">
          <w:drawing>
            <wp:anchor distT="0" distB="0" distL="114300" distR="114300" simplePos="0" relativeHeight="251664384" behindDoc="0" locked="0" layoutInCell="1" allowOverlap="1" wp14:anchorId="19AA77A3" wp14:editId="07E1A027">
              <wp:simplePos x="0" y="0"/>
              <wp:positionH relativeFrom="margin">
                <wp:align>center</wp:align>
              </wp:positionH>
              <wp:positionV relativeFrom="page">
                <wp:align>center</wp:align>
              </wp:positionV>
              <wp:extent cx="7285736" cy="9270443"/>
              <wp:effectExtent l="0" t="0" r="0" b="698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5736" cy="9270443"/>
                        <a:chOff x="0" y="312420"/>
                        <a:chExt cx="7287768" cy="9268995"/>
                      </a:xfrm>
                    </wpg:grpSpPr>
                    <wps:wsp>
                      <wps:cNvPr id="3" name="Rectangle 3">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1264920"/>
                          <a:ext cx="7287768" cy="83164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 name="Group 21"/>
                      <wpg:cNvGrpSpPr/>
                      <wpg:grpSpPr>
                        <a:xfrm>
                          <a:off x="205740" y="312420"/>
                          <a:ext cx="644436" cy="644436"/>
                          <a:chOff x="0" y="0"/>
                          <a:chExt cx="644436" cy="644436"/>
                        </a:xfrm>
                      </wpg:grpSpPr>
                      <wps:wsp>
                        <wps:cNvPr id="22" name="Oval 22">
                          <a:extLst>
                            <a:ext uri="{C183D7F6-B498-43B3-948B-1728B52AA6E4}">
                              <adec:decorative xmlns:adec="http://schemas.microsoft.com/office/drawing/2017/decorative" val="1"/>
                            </a:ext>
                          </a:extLst>
                        </wps:cNvPr>
                        <wps:cNvSpPr/>
                        <wps:spPr>
                          <a:xfrm>
                            <a:off x="0" y="0"/>
                            <a:ext cx="644436" cy="644436"/>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3" name="Group 22" descr="Icon Information Update"/>
                        <wpg:cNvGrpSpPr/>
                        <wpg:grpSpPr>
                          <a:xfrm>
                            <a:off x="144780" y="144780"/>
                            <a:ext cx="356028" cy="360000"/>
                            <a:chOff x="0" y="0"/>
                            <a:chExt cx="4138163" cy="4184332"/>
                          </a:xfrm>
                          <a:solidFill>
                            <a:schemeClr val="bg1"/>
                          </a:solidFill>
                        </wpg:grpSpPr>
                        <wps:wsp>
                          <wps:cNvPr id="24" name="Freeform: Shape 24"/>
                          <wps:cNvSpPr/>
                          <wps:spPr>
                            <a:xfrm>
                              <a:off x="0" y="202882"/>
                              <a:ext cx="3914775" cy="3981450"/>
                            </a:xfrm>
                            <a:custGeom>
                              <a:avLst/>
                              <a:gdLst>
                                <a:gd name="connsiteX0" fmla="*/ 3750469 w 3914775"/>
                                <a:gd name="connsiteY0" fmla="*/ 1936909 h 3981450"/>
                                <a:gd name="connsiteX1" fmla="*/ 3588544 w 3914775"/>
                                <a:gd name="connsiteY1" fmla="*/ 2098834 h 3981450"/>
                                <a:gd name="connsiteX2" fmla="*/ 3588544 w 3914775"/>
                                <a:gd name="connsiteY2" fmla="*/ 3438049 h 3981450"/>
                                <a:gd name="connsiteX3" fmla="*/ 3368516 w 3914775"/>
                                <a:gd name="connsiteY3" fmla="*/ 3655219 h 3981450"/>
                                <a:gd name="connsiteX4" fmla="*/ 552926 w 3914775"/>
                                <a:gd name="connsiteY4" fmla="*/ 3655219 h 3981450"/>
                                <a:gd name="connsiteX5" fmla="*/ 330994 w 3914775"/>
                                <a:gd name="connsiteY5" fmla="*/ 3438049 h 3981450"/>
                                <a:gd name="connsiteX6" fmla="*/ 330994 w 3914775"/>
                                <a:gd name="connsiteY6" fmla="*/ 545306 h 3981450"/>
                                <a:gd name="connsiteX7" fmla="*/ 552926 w 3914775"/>
                                <a:gd name="connsiteY7" fmla="*/ 330994 h 3981450"/>
                                <a:gd name="connsiteX8" fmla="*/ 1644491 w 3914775"/>
                                <a:gd name="connsiteY8" fmla="*/ 330994 h 3981450"/>
                                <a:gd name="connsiteX9" fmla="*/ 1806416 w 3914775"/>
                                <a:gd name="connsiteY9" fmla="*/ 169069 h 3981450"/>
                                <a:gd name="connsiteX10" fmla="*/ 1644491 w 3914775"/>
                                <a:gd name="connsiteY10" fmla="*/ 7144 h 3981450"/>
                                <a:gd name="connsiteX11" fmla="*/ 552926 w 3914775"/>
                                <a:gd name="connsiteY11" fmla="*/ 7144 h 3981450"/>
                                <a:gd name="connsiteX12" fmla="*/ 7144 w 3914775"/>
                                <a:gd name="connsiteY12" fmla="*/ 545306 h 3981450"/>
                                <a:gd name="connsiteX13" fmla="*/ 7144 w 3914775"/>
                                <a:gd name="connsiteY13" fmla="*/ 3438049 h 3981450"/>
                                <a:gd name="connsiteX14" fmla="*/ 552926 w 3914775"/>
                                <a:gd name="connsiteY14" fmla="*/ 3979069 h 3981450"/>
                                <a:gd name="connsiteX15" fmla="*/ 3368516 w 3914775"/>
                                <a:gd name="connsiteY15" fmla="*/ 3979069 h 3981450"/>
                                <a:gd name="connsiteX16" fmla="*/ 3912394 w 3914775"/>
                                <a:gd name="connsiteY16" fmla="*/ 3438049 h 3981450"/>
                                <a:gd name="connsiteX17" fmla="*/ 3912394 w 3914775"/>
                                <a:gd name="connsiteY17" fmla="*/ 2098834 h 3981450"/>
                                <a:gd name="connsiteX18" fmla="*/ 3750469 w 3914775"/>
                                <a:gd name="connsiteY18" fmla="*/ 1936909 h 398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914775" h="3981450">
                                  <a:moveTo>
                                    <a:pt x="3750469" y="1936909"/>
                                  </a:moveTo>
                                  <a:cubicBezTo>
                                    <a:pt x="3660934" y="1936909"/>
                                    <a:pt x="3588544" y="2009299"/>
                                    <a:pt x="3588544" y="2098834"/>
                                  </a:cubicBezTo>
                                  <a:lnTo>
                                    <a:pt x="3588544" y="3438049"/>
                                  </a:lnTo>
                                  <a:cubicBezTo>
                                    <a:pt x="3588544" y="3559016"/>
                                    <a:pt x="3488531" y="3655219"/>
                                    <a:pt x="3368516" y="3655219"/>
                                  </a:cubicBezTo>
                                  <a:lnTo>
                                    <a:pt x="552926" y="3655219"/>
                                  </a:lnTo>
                                  <a:cubicBezTo>
                                    <a:pt x="431959" y="3655219"/>
                                    <a:pt x="330994" y="3559016"/>
                                    <a:pt x="330994" y="3438049"/>
                                  </a:cubicBezTo>
                                  <a:lnTo>
                                    <a:pt x="330994" y="545306"/>
                                  </a:lnTo>
                                  <a:cubicBezTo>
                                    <a:pt x="330994" y="424339"/>
                                    <a:pt x="431959" y="330994"/>
                                    <a:pt x="552926" y="330994"/>
                                  </a:cubicBezTo>
                                  <a:lnTo>
                                    <a:pt x="1644491" y="330994"/>
                                  </a:lnTo>
                                  <a:cubicBezTo>
                                    <a:pt x="1734026" y="330994"/>
                                    <a:pt x="1806416" y="258604"/>
                                    <a:pt x="1806416" y="169069"/>
                                  </a:cubicBezTo>
                                  <a:cubicBezTo>
                                    <a:pt x="1806416" y="79534"/>
                                    <a:pt x="1734026" y="7144"/>
                                    <a:pt x="1644491" y="7144"/>
                                  </a:cubicBezTo>
                                  <a:lnTo>
                                    <a:pt x="552926" y="7144"/>
                                  </a:lnTo>
                                  <a:cubicBezTo>
                                    <a:pt x="253841" y="7144"/>
                                    <a:pt x="7144" y="246221"/>
                                    <a:pt x="7144" y="545306"/>
                                  </a:cubicBezTo>
                                  <a:lnTo>
                                    <a:pt x="7144" y="3438049"/>
                                  </a:lnTo>
                                  <a:cubicBezTo>
                                    <a:pt x="7144" y="3737134"/>
                                    <a:pt x="253841" y="3979069"/>
                                    <a:pt x="552926" y="3979069"/>
                                  </a:cubicBezTo>
                                  <a:lnTo>
                                    <a:pt x="3368516" y="3979069"/>
                                  </a:lnTo>
                                  <a:cubicBezTo>
                                    <a:pt x="3667601" y="3979069"/>
                                    <a:pt x="3912394" y="3738086"/>
                                    <a:pt x="3912394" y="3438049"/>
                                  </a:cubicBezTo>
                                  <a:lnTo>
                                    <a:pt x="3912394" y="2098834"/>
                                  </a:lnTo>
                                  <a:cubicBezTo>
                                    <a:pt x="3912394" y="2010251"/>
                                    <a:pt x="3840004" y="1936909"/>
                                    <a:pt x="3750469" y="193690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1271138" y="0"/>
                              <a:ext cx="2867025" cy="2895600"/>
                            </a:xfrm>
                            <a:custGeom>
                              <a:avLst/>
                              <a:gdLst>
                                <a:gd name="connsiteX0" fmla="*/ 2471711 w 2867025"/>
                                <a:gd name="connsiteY0" fmla="*/ 141446 h 2895600"/>
                                <a:gd name="connsiteX1" fmla="*/ 2154528 w 2867025"/>
                                <a:gd name="connsiteY1" fmla="*/ 7144 h 2895600"/>
                                <a:gd name="connsiteX2" fmla="*/ 1836393 w 2867025"/>
                                <a:gd name="connsiteY2" fmla="*/ 138589 h 2895600"/>
                                <a:gd name="connsiteX3" fmla="*/ 380973 w 2867025"/>
                                <a:gd name="connsiteY3" fmla="*/ 1594009 h 2895600"/>
                                <a:gd name="connsiteX4" fmla="*/ 266673 w 2867025"/>
                                <a:gd name="connsiteY4" fmla="*/ 1789271 h 2895600"/>
                                <a:gd name="connsiteX5" fmla="*/ 13308 w 2867025"/>
                                <a:gd name="connsiteY5" fmla="*/ 2686526 h 2895600"/>
                                <a:gd name="connsiteX6" fmla="*/ 56171 w 2867025"/>
                                <a:gd name="connsiteY6" fmla="*/ 2846546 h 2895600"/>
                                <a:gd name="connsiteX7" fmla="*/ 169518 w 2867025"/>
                                <a:gd name="connsiteY7" fmla="*/ 2892266 h 2895600"/>
                                <a:gd name="connsiteX8" fmla="*/ 217143 w 2867025"/>
                                <a:gd name="connsiteY8" fmla="*/ 2884646 h 2895600"/>
                                <a:gd name="connsiteX9" fmla="*/ 1089633 w 2867025"/>
                                <a:gd name="connsiteY9" fmla="*/ 2616041 h 2895600"/>
                                <a:gd name="connsiteX10" fmla="*/ 1274418 w 2867025"/>
                                <a:gd name="connsiteY10" fmla="*/ 2504599 h 2895600"/>
                                <a:gd name="connsiteX11" fmla="*/ 1274418 w 2867025"/>
                                <a:gd name="connsiteY11" fmla="*/ 2504599 h 2895600"/>
                                <a:gd name="connsiteX12" fmla="*/ 2735553 w 2867025"/>
                                <a:gd name="connsiteY12" fmla="*/ 1043464 h 2895600"/>
                                <a:gd name="connsiteX13" fmla="*/ 2738411 w 2867025"/>
                                <a:gd name="connsiteY13" fmla="*/ 412909 h 2895600"/>
                                <a:gd name="connsiteX14" fmla="*/ 2471711 w 2867025"/>
                                <a:gd name="connsiteY14" fmla="*/ 141446 h 2895600"/>
                                <a:gd name="connsiteX15" fmla="*/ 1747811 w 2867025"/>
                                <a:gd name="connsiteY15" fmla="*/ 685324 h 2895600"/>
                                <a:gd name="connsiteX16" fmla="*/ 2187866 w 2867025"/>
                                <a:gd name="connsiteY16" fmla="*/ 1134904 h 2895600"/>
                                <a:gd name="connsiteX17" fmla="*/ 2080233 w 2867025"/>
                                <a:gd name="connsiteY17" fmla="*/ 1242536 h 2895600"/>
                                <a:gd name="connsiteX18" fmla="*/ 1640178 w 2867025"/>
                                <a:gd name="connsiteY18" fmla="*/ 792956 h 2895600"/>
                                <a:gd name="connsiteX19" fmla="*/ 1747811 w 2867025"/>
                                <a:gd name="connsiteY19" fmla="*/ 685324 h 2895600"/>
                                <a:gd name="connsiteX20" fmla="*/ 1044866 w 2867025"/>
                                <a:gd name="connsiteY20" fmla="*/ 2276951 h 2895600"/>
                                <a:gd name="connsiteX21" fmla="*/ 993431 w 2867025"/>
                                <a:gd name="connsiteY21" fmla="*/ 2307431 h 2895600"/>
                                <a:gd name="connsiteX22" fmla="*/ 404786 w 2867025"/>
                                <a:gd name="connsiteY22" fmla="*/ 2488406 h 2895600"/>
                                <a:gd name="connsiteX23" fmla="*/ 577188 w 2867025"/>
                                <a:gd name="connsiteY23" fmla="*/ 1876901 h 2895600"/>
                                <a:gd name="connsiteX24" fmla="*/ 608621 w 2867025"/>
                                <a:gd name="connsiteY24" fmla="*/ 1822609 h 2895600"/>
                                <a:gd name="connsiteX25" fmla="*/ 1409673 w 2867025"/>
                                <a:gd name="connsiteY25" fmla="*/ 1021556 h 2895600"/>
                                <a:gd name="connsiteX26" fmla="*/ 1849728 w 2867025"/>
                                <a:gd name="connsiteY26" fmla="*/ 1471136 h 2895600"/>
                                <a:gd name="connsiteX27" fmla="*/ 1044866 w 2867025"/>
                                <a:gd name="connsiteY27" fmla="*/ 2276951 h 2895600"/>
                                <a:gd name="connsiteX28" fmla="*/ 2506953 w 2867025"/>
                                <a:gd name="connsiteY28" fmla="*/ 814864 h 2895600"/>
                                <a:gd name="connsiteX29" fmla="*/ 2416466 w 2867025"/>
                                <a:gd name="connsiteY29" fmla="*/ 905351 h 2895600"/>
                                <a:gd name="connsiteX30" fmla="*/ 1976411 w 2867025"/>
                                <a:gd name="connsiteY30" fmla="*/ 455771 h 2895600"/>
                                <a:gd name="connsiteX31" fmla="*/ 2064041 w 2867025"/>
                                <a:gd name="connsiteY31" fmla="*/ 369094 h 2895600"/>
                                <a:gd name="connsiteX32" fmla="*/ 2151671 w 2867025"/>
                                <a:gd name="connsiteY32" fmla="*/ 333851 h 2895600"/>
                                <a:gd name="connsiteX33" fmla="*/ 2152624 w 2867025"/>
                                <a:gd name="connsiteY33" fmla="*/ 333851 h 2895600"/>
                                <a:gd name="connsiteX34" fmla="*/ 2240253 w 2867025"/>
                                <a:gd name="connsiteY34" fmla="*/ 370046 h 2895600"/>
                                <a:gd name="connsiteX35" fmla="*/ 2506953 w 2867025"/>
                                <a:gd name="connsiteY35" fmla="*/ 641509 h 2895600"/>
                                <a:gd name="connsiteX36" fmla="*/ 2506953 w 2867025"/>
                                <a:gd name="connsiteY36" fmla="*/ 814864 h 289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2867025" h="2895600">
                                  <a:moveTo>
                                    <a:pt x="2471711" y="141446"/>
                                  </a:moveTo>
                                  <a:cubicBezTo>
                                    <a:pt x="2386938" y="55721"/>
                                    <a:pt x="2274543" y="8096"/>
                                    <a:pt x="2154528" y="7144"/>
                                  </a:cubicBezTo>
                                  <a:cubicBezTo>
                                    <a:pt x="2034513" y="7144"/>
                                    <a:pt x="1921166" y="52864"/>
                                    <a:pt x="1836393" y="138589"/>
                                  </a:cubicBezTo>
                                  <a:lnTo>
                                    <a:pt x="380973" y="1594009"/>
                                  </a:lnTo>
                                  <a:cubicBezTo>
                                    <a:pt x="326681" y="1648301"/>
                                    <a:pt x="287628" y="1715929"/>
                                    <a:pt x="266673" y="1789271"/>
                                  </a:cubicBezTo>
                                  <a:lnTo>
                                    <a:pt x="13308" y="2686526"/>
                                  </a:lnTo>
                                  <a:cubicBezTo>
                                    <a:pt x="-2884" y="2743676"/>
                                    <a:pt x="13308" y="2804636"/>
                                    <a:pt x="56171" y="2846546"/>
                                  </a:cubicBezTo>
                                  <a:cubicBezTo>
                                    <a:pt x="86651" y="2876074"/>
                                    <a:pt x="127608" y="2892266"/>
                                    <a:pt x="169518" y="2892266"/>
                                  </a:cubicBezTo>
                                  <a:cubicBezTo>
                                    <a:pt x="185711" y="2892266"/>
                                    <a:pt x="201903" y="2890361"/>
                                    <a:pt x="217143" y="2884646"/>
                                  </a:cubicBezTo>
                                  <a:lnTo>
                                    <a:pt x="1089633" y="2616041"/>
                                  </a:lnTo>
                                  <a:cubicBezTo>
                                    <a:pt x="1159166" y="2595086"/>
                                    <a:pt x="1222983" y="2556034"/>
                                    <a:pt x="1274418" y="2504599"/>
                                  </a:cubicBezTo>
                                  <a:lnTo>
                                    <a:pt x="1274418" y="2504599"/>
                                  </a:lnTo>
                                  <a:lnTo>
                                    <a:pt x="2735553" y="1043464"/>
                                  </a:lnTo>
                                  <a:cubicBezTo>
                                    <a:pt x="2908909" y="870109"/>
                                    <a:pt x="2909861" y="588169"/>
                                    <a:pt x="2738411" y="412909"/>
                                  </a:cubicBezTo>
                                  <a:lnTo>
                                    <a:pt x="2471711" y="141446"/>
                                  </a:lnTo>
                                  <a:close/>
                                  <a:moveTo>
                                    <a:pt x="1747811" y="685324"/>
                                  </a:moveTo>
                                  <a:lnTo>
                                    <a:pt x="2187866" y="1134904"/>
                                  </a:lnTo>
                                  <a:lnTo>
                                    <a:pt x="2080233" y="1242536"/>
                                  </a:lnTo>
                                  <a:lnTo>
                                    <a:pt x="1640178" y="792956"/>
                                  </a:lnTo>
                                  <a:lnTo>
                                    <a:pt x="1747811" y="685324"/>
                                  </a:lnTo>
                                  <a:close/>
                                  <a:moveTo>
                                    <a:pt x="1044866" y="2276951"/>
                                  </a:moveTo>
                                  <a:cubicBezTo>
                                    <a:pt x="1030578" y="2291239"/>
                                    <a:pt x="1013433" y="2301716"/>
                                    <a:pt x="993431" y="2307431"/>
                                  </a:cubicBezTo>
                                  <a:lnTo>
                                    <a:pt x="404786" y="2488406"/>
                                  </a:lnTo>
                                  <a:lnTo>
                                    <a:pt x="577188" y="1876901"/>
                                  </a:lnTo>
                                  <a:cubicBezTo>
                                    <a:pt x="582903" y="1856899"/>
                                    <a:pt x="594333" y="1837849"/>
                                    <a:pt x="608621" y="1822609"/>
                                  </a:cubicBezTo>
                                  <a:lnTo>
                                    <a:pt x="1409673" y="1021556"/>
                                  </a:lnTo>
                                  <a:lnTo>
                                    <a:pt x="1849728" y="1471136"/>
                                  </a:lnTo>
                                  <a:lnTo>
                                    <a:pt x="1044866" y="2276951"/>
                                  </a:lnTo>
                                  <a:close/>
                                  <a:moveTo>
                                    <a:pt x="2506953" y="814864"/>
                                  </a:moveTo>
                                  <a:lnTo>
                                    <a:pt x="2416466" y="905351"/>
                                  </a:lnTo>
                                  <a:lnTo>
                                    <a:pt x="1976411" y="455771"/>
                                  </a:lnTo>
                                  <a:lnTo>
                                    <a:pt x="2064041" y="369094"/>
                                  </a:lnTo>
                                  <a:cubicBezTo>
                                    <a:pt x="2087853" y="345281"/>
                                    <a:pt x="2118334" y="333851"/>
                                    <a:pt x="2151671" y="333851"/>
                                  </a:cubicBezTo>
                                  <a:cubicBezTo>
                                    <a:pt x="2151671" y="333851"/>
                                    <a:pt x="2151671" y="333851"/>
                                    <a:pt x="2152624" y="333851"/>
                                  </a:cubicBezTo>
                                  <a:cubicBezTo>
                                    <a:pt x="2185961" y="333851"/>
                                    <a:pt x="2217393" y="346234"/>
                                    <a:pt x="2240253" y="370046"/>
                                  </a:cubicBezTo>
                                  <a:lnTo>
                                    <a:pt x="2506953" y="641509"/>
                                  </a:lnTo>
                                  <a:cubicBezTo>
                                    <a:pt x="2554578" y="689134"/>
                                    <a:pt x="2554578" y="767239"/>
                                    <a:pt x="2506953" y="81486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939F0F4" id="Group 26" o:spid="_x0000_s1026" alt="&quot;&quot;" style="position:absolute;margin-left:0;margin-top:0;width:573.7pt;height:729.95pt;z-index:251664384;mso-position-horizontal:center;mso-position-horizontal-relative:margin;mso-position-vertical:center;mso-position-vertical-relative:page;mso-width-relative:margin;mso-height-relative:margin" coordorigin=",3124" coordsize="72877,9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">
              <v:rect id="Rectangle 3" o:spid="_x0000_s1027" alt="&quot;&quot;" style="position:absolute;top:12649;width:72877;height:8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group id="Group 21" o:spid="_x0000_s1028" style="position:absolute;left:2057;top:3124;width:6444;height:6444" coordsize="6444,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29" alt="&quot;&quot;" style="position:absolute;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" fillcolor="white [3212]" stroked="f" strokeweight="1pt">
                  <v:fill opacity="15677f"/>
                </v:oval>
                <v:group id="Group 22" o:spid="_x0000_s1030" alt="Icon Information Update" style="position:absolute;left:1447;top:1447;width:3561;height:3600" coordsize="41381,4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Shape 24" o:spid="_x0000_s1031" style="position:absolute;top:2028;width:39147;height:39815;visibility:visible;mso-wrap-style:square;v-text-anchor:middle" coordsize="3914775,398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" path="m3750469,1936909v-89535,,-161925,72390,-161925,161925l3588544,3438049v,120967,-100013,217170,-220028,217170l552926,3655219v-120967,,-221932,-96203,-221932,-217170l330994,545306v,-120967,100965,-214312,221932,-214312l1644491,330994v89535,,161925,-72390,161925,-161925c1806416,79534,1734026,7144,1644491,7144r-1091565,c253841,7144,7144,246221,7144,545306r,2892743c7144,3737134,253841,3979069,552926,3979069r2815590,c3667601,3979069,3912394,3738086,3912394,3438049r,-1339215c3912394,2010251,3840004,1936909,3750469,1936909xe" filled="f" stroked="f">
                    <v:stroke joinstyle="miter"/>
                    <v:path arrowok="t" o:connecttype="custom" o:connectlocs="3750469,1936909;3588544,2098834;3588544,3438049;3368516,3655219;552926,3655219;330994,3438049;330994,545306;552926,330994;1644491,330994;1806416,169069;1644491,7144;552926,7144;7144,545306;7144,3438049;552926,3979069;3368516,3979069;3912394,3438049;3912394,2098834;3750469,1936909" o:connectangles="0,0,0,0,0,0,0,0,0,0,0,0,0,0,0,0,0,0,0"/>
                  </v:shape>
                  <v:shape id="Freeform: Shape 25" o:spid="_x0000_s1032" style="position:absolute;left:12711;width:28670;height:28956;visibility:visible;mso-wrap-style:square;v-text-anchor:middle" coordsize="2867025,28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" path="m2471711,141446c2386938,55721,2274543,8096,2154528,7144v-120015,,-233362,45720,-318135,131445l380973,1594009v-54292,54292,-93345,121920,-114300,195262l13308,2686526v-16192,57150,,118110,42863,160020c86651,2876074,127608,2892266,169518,2892266v16193,,32385,-1905,47625,-7620l1089633,2616041v69533,-20955,133350,-60007,184785,-111442l1274418,2504599,2735553,1043464v173356,-173355,174308,-455295,2858,-630555l2471711,141446xm1747811,685324r440055,449580l2080233,1242536,1640178,792956,1747811,685324xm1044866,2276951v-14288,14288,-31433,24765,-51435,30480l404786,2488406,577188,1876901v5715,-20002,17145,-39052,31433,-54292l1409673,1021556r440055,449580l1044866,2276951xm2506953,814864r-90487,90487l1976411,455771r87630,-86677c2087853,345281,2118334,333851,2151671,333851v,,,,953,c2185961,333851,2217393,346234,2240253,370046r266700,271463c2554578,689134,2554578,767239,2506953,814864xe" filled="f" stroked="f">
                    <v:stroke joinstyle="miter"/>
                    <v:path arrowok="t" o:connecttype="custom" o:connectlocs="2471711,141446;2154528,7144;1836393,138589;380973,1594009;266673,1789271;13308,2686526;56171,2846546;169518,2892266;217143,2884646;1089633,2616041;1274418,2504599;1274418,2504599;2735553,1043464;2738411,412909;2471711,141446;1747811,685324;2187866,1134904;2080233,1242536;1640178,792956;1747811,685324;1044866,2276951;993431,2307431;404786,2488406;577188,1876901;608621,1822609;1409673,1021556;1849728,1471136;1044866,2276951;2506953,814864;2416466,905351;1976411,455771;2064041,369094;2151671,333851;2152624,333851;2240253,370046;2506953,641509;2506953,814864" o:connectangles="0,0,0,0,0,0,0,0,0,0,0,0,0,0,0,0,0,0,0,0,0,0,0,0,0,0,0,0,0,0,0,0,0,0,0,0,0"/>
                  </v:shape>
                </v:group>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488596815">
    <w:abstractNumId w:val="1"/>
  </w:num>
  <w:num w:numId="2" w16cid:durableId="28635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2C33F6"/>
    <w:rsid w:val="001210BA"/>
    <w:rsid w:val="001A0130"/>
    <w:rsid w:val="00226619"/>
    <w:rsid w:val="00232876"/>
    <w:rsid w:val="00267116"/>
    <w:rsid w:val="002C33F6"/>
    <w:rsid w:val="002F58E0"/>
    <w:rsid w:val="003126D6"/>
    <w:rsid w:val="00346A59"/>
    <w:rsid w:val="00355DEE"/>
    <w:rsid w:val="003A7B76"/>
    <w:rsid w:val="003B49EC"/>
    <w:rsid w:val="003D55FB"/>
    <w:rsid w:val="00402433"/>
    <w:rsid w:val="00412370"/>
    <w:rsid w:val="00412E07"/>
    <w:rsid w:val="004B47A9"/>
    <w:rsid w:val="004F0368"/>
    <w:rsid w:val="005264D3"/>
    <w:rsid w:val="005461DF"/>
    <w:rsid w:val="005A20B8"/>
    <w:rsid w:val="005E6FA8"/>
    <w:rsid w:val="006662D2"/>
    <w:rsid w:val="00687CFB"/>
    <w:rsid w:val="00696B6E"/>
    <w:rsid w:val="006A5F0E"/>
    <w:rsid w:val="006C28FD"/>
    <w:rsid w:val="00740C08"/>
    <w:rsid w:val="007718C6"/>
    <w:rsid w:val="008045C5"/>
    <w:rsid w:val="00835F7E"/>
    <w:rsid w:val="00866BB6"/>
    <w:rsid w:val="00872D54"/>
    <w:rsid w:val="00876AE5"/>
    <w:rsid w:val="009E70CA"/>
    <w:rsid w:val="00A165F9"/>
    <w:rsid w:val="00A22F17"/>
    <w:rsid w:val="00BA66C3"/>
    <w:rsid w:val="00CB16D2"/>
    <w:rsid w:val="00CD05DC"/>
    <w:rsid w:val="00CD5B0D"/>
    <w:rsid w:val="00D35B1A"/>
    <w:rsid w:val="00DB3723"/>
    <w:rsid w:val="00DC1831"/>
    <w:rsid w:val="00E211BC"/>
    <w:rsid w:val="00E3286D"/>
    <w:rsid w:val="00E413DD"/>
    <w:rsid w:val="00F40180"/>
    <w:rsid w:val="00F53FDC"/>
    <w:rsid w:val="00F61D7B"/>
    <w:rsid w:val="00FA3EB3"/>
    <w:rsid w:val="00FC25EF"/>
    <w:rsid w:val="00FC58BD"/>
    <w:rsid w:val="00FD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2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210BA"/>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customStyle="1" w:styleId="Checkbox">
    <w:name w:val="Checkbox"/>
    <w:basedOn w:val="Normal"/>
    <w:next w:val="Normal"/>
    <w:qFormat/>
    <w:rsid w:val="00876AE5"/>
    <w:pPr>
      <w:spacing w:after="0" w:line="240" w:lineRule="auto"/>
      <w:jc w:val="center"/>
    </w:pPr>
    <w:rPr>
      <w:rFonts w:eastAsia="Times New Roman" w:cs="Times New Roman"/>
      <w:sz w:val="17"/>
      <w:szCs w:val="19"/>
    </w:rPr>
  </w:style>
  <w:style w:type="table" w:styleId="PlainTable3">
    <w:name w:val="Plain Table 3"/>
    <w:basedOn w:val="TableNormal"/>
    <w:uiPriority w:val="43"/>
    <w:rsid w:val="00876AE5"/>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7B76"/>
    <w:rPr>
      <w:color w:val="0096D2" w:themeColor="hyperlink"/>
      <w:u w:val="single"/>
    </w:rPr>
  </w:style>
  <w:style w:type="character" w:styleId="UnresolvedMention">
    <w:name w:val="Unresolved Mention"/>
    <w:basedOn w:val="DefaultParagraphFont"/>
    <w:uiPriority w:val="99"/>
    <w:semiHidden/>
    <w:unhideWhenUsed/>
    <w:rsid w:val="003A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inypawsofhop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Carpenter\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4D373481B44B99D13F06ACD7FE245"/>
        <w:category>
          <w:name w:val="General"/>
          <w:gallery w:val="placeholder"/>
        </w:category>
        <w:types>
          <w:type w:val="bbPlcHdr"/>
        </w:types>
        <w:behaviors>
          <w:behavior w:val="content"/>
        </w:behaviors>
        <w:guid w:val="{4EADE42D-FBEB-49BB-83D3-DA928390B4F1}"/>
      </w:docPartPr>
      <w:docPartBody>
        <w:p w:rsidR="001201C9" w:rsidRDefault="00B45222">
          <w:pPr>
            <w:pStyle w:val="2414D373481B44B99D13F06ACD7FE245"/>
          </w:pPr>
          <w:r w:rsidRPr="00FA3EB3">
            <w:t>Signature</w:t>
          </w:r>
        </w:p>
      </w:docPartBody>
    </w:docPart>
    <w:docPart>
      <w:docPartPr>
        <w:name w:val="3B64CEF04D9E411CB7F997828ADE83BA"/>
        <w:category>
          <w:name w:val="General"/>
          <w:gallery w:val="placeholder"/>
        </w:category>
        <w:types>
          <w:type w:val="bbPlcHdr"/>
        </w:types>
        <w:behaviors>
          <w:behavior w:val="content"/>
        </w:behaviors>
        <w:guid w:val="{1605A19B-9C47-4417-950D-CAF10CD29CEF}"/>
      </w:docPartPr>
      <w:docPartBody>
        <w:p w:rsidR="001201C9" w:rsidRDefault="00B45222">
          <w:pPr>
            <w:pStyle w:val="3B64CEF04D9E411CB7F997828ADE83BA"/>
          </w:pPr>
          <w:r w:rsidRPr="00FA3EB3">
            <w:t>Name</w:t>
          </w:r>
        </w:p>
      </w:docPartBody>
    </w:docPart>
    <w:docPart>
      <w:docPartPr>
        <w:name w:val="668CA5D59F144A72BFD1296AFFE91288"/>
        <w:category>
          <w:name w:val="General"/>
          <w:gallery w:val="placeholder"/>
        </w:category>
        <w:types>
          <w:type w:val="bbPlcHdr"/>
        </w:types>
        <w:behaviors>
          <w:behavior w:val="content"/>
        </w:behaviors>
        <w:guid w:val="{93CDD6B8-6DF9-42EB-A084-686FA2E1188B}"/>
      </w:docPartPr>
      <w:docPartBody>
        <w:p w:rsidR="001201C9" w:rsidRDefault="00B45222">
          <w:pPr>
            <w:pStyle w:val="668CA5D59F144A72BFD1296AFFE91288"/>
          </w:pPr>
          <w:r w:rsidRPr="00FA3EB3">
            <w:t>Signature of the Person Submitting this Form</w:t>
          </w:r>
        </w:p>
      </w:docPartBody>
    </w:docPart>
    <w:docPart>
      <w:docPartPr>
        <w:name w:val="BF86F203D8BB4B43AB5E538F41DA91BF"/>
        <w:category>
          <w:name w:val="General"/>
          <w:gallery w:val="placeholder"/>
        </w:category>
        <w:types>
          <w:type w:val="bbPlcHdr"/>
        </w:types>
        <w:behaviors>
          <w:behavior w:val="content"/>
        </w:behaviors>
        <w:guid w:val="{5498C440-8E9E-4417-B727-EDBF07EDB8C6}"/>
      </w:docPartPr>
      <w:docPartBody>
        <w:p w:rsidR="001201C9" w:rsidRDefault="00B45222">
          <w:pPr>
            <w:pStyle w:val="BF86F203D8BB4B43AB5E538F41DA91BF"/>
          </w:pPr>
          <w:r w:rsidRPr="00FA3EB3">
            <w:t>Name of the Person Submitting this Form (print)</w:t>
          </w:r>
        </w:p>
      </w:docPartBody>
    </w:docPart>
    <w:docPart>
      <w:docPartPr>
        <w:name w:val="06E5905BCE9B45EAA459D016FB1F72EC"/>
        <w:category>
          <w:name w:val="General"/>
          <w:gallery w:val="placeholder"/>
        </w:category>
        <w:types>
          <w:type w:val="bbPlcHdr"/>
        </w:types>
        <w:behaviors>
          <w:behavior w:val="content"/>
        </w:behaviors>
        <w:guid w:val="{4EAB4814-ACF4-4BEA-8573-DBE262122097}"/>
      </w:docPartPr>
      <w:docPartBody>
        <w:p w:rsidR="001201C9" w:rsidRDefault="00B45222">
          <w:pPr>
            <w:pStyle w:val="06E5905BCE9B45EAA459D016FB1F72EC"/>
          </w:pPr>
          <w:r w:rsidRPr="00FA3EB3">
            <w:t>Date of Signature</w:t>
          </w:r>
        </w:p>
      </w:docPartBody>
    </w:docPart>
    <w:docPart>
      <w:docPartPr>
        <w:name w:val="723D7F7CA356456FB3B1C4694AA626EC"/>
        <w:category>
          <w:name w:val="General"/>
          <w:gallery w:val="placeholder"/>
        </w:category>
        <w:types>
          <w:type w:val="bbPlcHdr"/>
        </w:types>
        <w:behaviors>
          <w:behavior w:val="content"/>
        </w:behaviors>
        <w:guid w:val="{646D43C6-F5F3-489A-BD81-CC9505A02247}"/>
      </w:docPartPr>
      <w:docPartBody>
        <w:p w:rsidR="001201C9" w:rsidRDefault="00B45222">
          <w:pPr>
            <w:pStyle w:val="723D7F7CA356456FB3B1C4694AA626EC"/>
          </w:pPr>
          <w:r w:rsidRPr="00FA3EB3">
            <w:t>MM</w:t>
          </w:r>
        </w:p>
      </w:docPartBody>
    </w:docPart>
    <w:docPart>
      <w:docPartPr>
        <w:name w:val="EDEE277D8D2F4C868A7D1BCD7B5D6564"/>
        <w:category>
          <w:name w:val="General"/>
          <w:gallery w:val="placeholder"/>
        </w:category>
        <w:types>
          <w:type w:val="bbPlcHdr"/>
        </w:types>
        <w:behaviors>
          <w:behavior w:val="content"/>
        </w:behaviors>
        <w:guid w:val="{220159DD-E190-4C7C-92AA-21FDFB4EBFDF}"/>
      </w:docPartPr>
      <w:docPartBody>
        <w:p w:rsidR="001201C9" w:rsidRDefault="00B45222">
          <w:pPr>
            <w:pStyle w:val="EDEE277D8D2F4C868A7D1BCD7B5D6564"/>
          </w:pPr>
          <w:r w:rsidRPr="00FA3EB3">
            <w:t>DD</w:t>
          </w:r>
        </w:p>
      </w:docPartBody>
    </w:docPart>
    <w:docPart>
      <w:docPartPr>
        <w:name w:val="7E18DAD8DF12401DB9D6E25E3850D11A"/>
        <w:category>
          <w:name w:val="General"/>
          <w:gallery w:val="placeholder"/>
        </w:category>
        <w:types>
          <w:type w:val="bbPlcHdr"/>
        </w:types>
        <w:behaviors>
          <w:behavior w:val="content"/>
        </w:behaviors>
        <w:guid w:val="{EF15C23D-4264-4ECB-8645-E43721E22C99}"/>
      </w:docPartPr>
      <w:docPartBody>
        <w:p w:rsidR="001201C9" w:rsidRDefault="00B45222">
          <w:pPr>
            <w:pStyle w:val="7E18DAD8DF12401DB9D6E25E3850D11A"/>
          </w:pPr>
          <w:r w:rsidRPr="00FA3EB3">
            <w:t>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22"/>
    <w:rsid w:val="00117BFF"/>
    <w:rsid w:val="001201C9"/>
    <w:rsid w:val="00B45222"/>
    <w:rsid w:val="00E1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rFonts w:asciiTheme="minorHAnsi" w:hAnsiTheme="minorHAnsi"/>
      <w:b w:val="0"/>
      <w:i w:val="0"/>
      <w:iCs/>
      <w:caps w:val="0"/>
      <w:smallCaps w:val="0"/>
    </w:rPr>
  </w:style>
  <w:style w:type="paragraph" w:customStyle="1" w:styleId="2414D373481B44B99D13F06ACD7FE245">
    <w:name w:val="2414D373481B44B99D13F06ACD7FE245"/>
  </w:style>
  <w:style w:type="paragraph" w:customStyle="1" w:styleId="3B64CEF04D9E411CB7F997828ADE83BA">
    <w:name w:val="3B64CEF04D9E411CB7F997828ADE83BA"/>
  </w:style>
  <w:style w:type="paragraph" w:customStyle="1" w:styleId="668CA5D59F144A72BFD1296AFFE91288">
    <w:name w:val="668CA5D59F144A72BFD1296AFFE91288"/>
  </w:style>
  <w:style w:type="paragraph" w:customStyle="1" w:styleId="BF86F203D8BB4B43AB5E538F41DA91BF">
    <w:name w:val="BF86F203D8BB4B43AB5E538F41DA91BF"/>
  </w:style>
  <w:style w:type="paragraph" w:customStyle="1" w:styleId="06E5905BCE9B45EAA459D016FB1F72EC">
    <w:name w:val="06E5905BCE9B45EAA459D016FB1F72EC"/>
  </w:style>
  <w:style w:type="paragraph" w:customStyle="1" w:styleId="723D7F7CA356456FB3B1C4694AA626EC">
    <w:name w:val="723D7F7CA356456FB3B1C4694AA626EC"/>
  </w:style>
  <w:style w:type="paragraph" w:customStyle="1" w:styleId="EDEE277D8D2F4C868A7D1BCD7B5D6564">
    <w:name w:val="EDEE277D8D2F4C868A7D1BCD7B5D6564"/>
  </w:style>
  <w:style w:type="paragraph" w:customStyle="1" w:styleId="7E18DAD8DF12401DB9D6E25E3850D11A">
    <w:name w:val="7E18DAD8DF12401DB9D6E25E3850D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CB35-733D-4167-BC50-301166B1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2022-12-01T18:54:00Z</dcterms:created>
  <dcterms:modified xsi:type="dcterms:W3CDTF">2023-12-10T06:25:00Z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